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940B6" w14:textId="52AF8E64" w:rsidR="00680DC6" w:rsidRPr="00843DC1" w:rsidRDefault="0072251B" w:rsidP="005D2593">
      <w:pPr>
        <w:spacing w:after="0" w:line="240" w:lineRule="auto"/>
        <w:jc w:val="center"/>
        <w:rPr>
          <w:rFonts w:ascii="BIZ UDゴシック" w:eastAsia="BIZ UDゴシック" w:hAnsi="BIZ UDゴシック"/>
          <w:sz w:val="28"/>
          <w:szCs w:val="28"/>
          <w:lang w:eastAsia="ja-JP"/>
        </w:rPr>
      </w:pPr>
      <w:r w:rsidRPr="00843DC1">
        <w:rPr>
          <w:rFonts w:ascii="BIZ UDゴシック" w:eastAsia="BIZ UDゴシック" w:hAnsi="BIZ UDゴシック"/>
          <w:sz w:val="28"/>
          <w:szCs w:val="28"/>
          <w:lang w:eastAsia="ja-JP"/>
        </w:rPr>
        <w:t>福井市障がい者芸術文化祭</w:t>
      </w:r>
      <w:r w:rsidRPr="00843DC1">
        <w:rPr>
          <w:rFonts w:ascii="BIZ UDゴシック" w:eastAsia="BIZ UDゴシック" w:hAnsi="BIZ UDゴシック"/>
          <w:sz w:val="28"/>
          <w:szCs w:val="28"/>
          <w:lang w:eastAsia="ja-JP"/>
        </w:rPr>
        <w:br/>
        <w:t>アート作品募集要項</w:t>
      </w:r>
    </w:p>
    <w:p w14:paraId="0A937CC7" w14:textId="77777777" w:rsidR="005D2593" w:rsidRDefault="005D2593" w:rsidP="00E80C68">
      <w:pPr>
        <w:spacing w:after="0" w:line="240" w:lineRule="auto"/>
        <w:rPr>
          <w:rFonts w:ascii="BIZ UD明朝 Medium" w:eastAsia="BIZ UD明朝 Medium" w:hAnsi="BIZ UD明朝 Medium"/>
          <w:color w:val="FF0000"/>
          <w:sz w:val="24"/>
          <w:szCs w:val="24"/>
          <w:u w:val="single"/>
          <w:lang w:eastAsia="ja-JP"/>
        </w:rPr>
      </w:pPr>
    </w:p>
    <w:p w14:paraId="0B596218" w14:textId="44AAD231" w:rsidR="00843DC1" w:rsidRPr="00842C0D" w:rsidRDefault="00843DC1" w:rsidP="005D2593">
      <w:pPr>
        <w:spacing w:after="0" w:line="240" w:lineRule="auto"/>
        <w:ind w:left="240" w:hangingChars="100" w:hanging="240"/>
        <w:rPr>
          <w:rFonts w:ascii="BIZ UDゴシック" w:eastAsia="BIZ UDゴシック" w:hAnsi="BIZ UDゴシック"/>
          <w:sz w:val="24"/>
          <w:szCs w:val="24"/>
          <w:lang w:eastAsia="ja-JP"/>
        </w:rPr>
      </w:pPr>
      <w:r w:rsidRPr="00842C0D">
        <w:rPr>
          <w:rFonts w:ascii="BIZ UDゴシック" w:eastAsia="BIZ UDゴシック" w:hAnsi="BIZ UDゴシック" w:hint="eastAsia"/>
          <w:sz w:val="24"/>
          <w:szCs w:val="24"/>
          <w:lang w:eastAsia="ja-JP"/>
        </w:rPr>
        <w:t>１</w:t>
      </w:r>
      <w:r w:rsidR="00D5085E">
        <w:rPr>
          <w:rFonts w:ascii="BIZ UDゴシック" w:eastAsia="BIZ UDゴシック" w:hAnsi="BIZ UDゴシック" w:hint="eastAsia"/>
          <w:sz w:val="24"/>
          <w:szCs w:val="24"/>
          <w:lang w:eastAsia="ja-JP"/>
        </w:rPr>
        <w:t xml:space="preserve">　</w:t>
      </w:r>
      <w:r w:rsidRPr="00842C0D">
        <w:rPr>
          <w:rFonts w:ascii="BIZ UDゴシック" w:eastAsia="BIZ UDゴシック" w:hAnsi="BIZ UDゴシック" w:hint="eastAsia"/>
          <w:sz w:val="24"/>
          <w:szCs w:val="24"/>
          <w:lang w:eastAsia="ja-JP"/>
        </w:rPr>
        <w:t>目的</w:t>
      </w:r>
    </w:p>
    <w:p w14:paraId="70F7A5C5" w14:textId="407D23F4" w:rsidR="006C2AF2" w:rsidRDefault="007A15C0" w:rsidP="00843DC1">
      <w:pPr>
        <w:spacing w:after="0" w:line="240" w:lineRule="auto"/>
        <w:ind w:leftChars="100" w:left="220" w:firstLineChars="100" w:firstLine="240"/>
        <w:rPr>
          <w:rFonts w:ascii="BIZ UD明朝 Medium" w:eastAsia="BIZ UD明朝 Medium" w:hAnsi="BIZ UD明朝 Medium"/>
          <w:sz w:val="24"/>
          <w:szCs w:val="24"/>
          <w:lang w:eastAsia="ja-JP"/>
        </w:rPr>
      </w:pPr>
      <w:r w:rsidRPr="00BF01C7">
        <w:rPr>
          <w:rFonts w:ascii="BIZ UD明朝 Medium" w:eastAsia="BIZ UD明朝 Medium" w:hAnsi="BIZ UD明朝 Medium" w:hint="eastAsia"/>
          <w:color w:val="000000" w:themeColor="text1"/>
          <w:sz w:val="24"/>
          <w:szCs w:val="24"/>
          <w:lang w:eastAsia="ja-JP"/>
        </w:rPr>
        <w:t>障がいの理解促進と共生社会の実現を目指し、</w:t>
      </w:r>
      <w:r w:rsidR="00E80C68">
        <w:rPr>
          <w:rFonts w:ascii="BIZ UD明朝 Medium" w:eastAsia="BIZ UD明朝 Medium" w:hAnsi="BIZ UD明朝 Medium" w:hint="eastAsia"/>
          <w:color w:val="000000" w:themeColor="text1"/>
          <w:sz w:val="24"/>
          <w:szCs w:val="24"/>
          <w:lang w:eastAsia="ja-JP"/>
        </w:rPr>
        <w:t>障がいのある方の芸術文化活動の</w:t>
      </w:r>
      <w:r w:rsidRPr="00BF01C7">
        <w:rPr>
          <w:rFonts w:ascii="BIZ UD明朝 Medium" w:eastAsia="BIZ UD明朝 Medium" w:hAnsi="BIZ UD明朝 Medium" w:hint="eastAsia"/>
          <w:color w:val="000000" w:themeColor="text1"/>
          <w:sz w:val="24"/>
          <w:szCs w:val="24"/>
          <w:lang w:eastAsia="ja-JP"/>
        </w:rPr>
        <w:t>取組と成果を発表する「福井市障がい者芸術文化祭」</w:t>
      </w:r>
      <w:r w:rsidR="00843DC1" w:rsidRPr="00BF01C7">
        <w:rPr>
          <w:rFonts w:ascii="BIZ UD明朝 Medium" w:eastAsia="BIZ UD明朝 Medium" w:hAnsi="BIZ UD明朝 Medium" w:hint="eastAsia"/>
          <w:color w:val="000000" w:themeColor="text1"/>
          <w:sz w:val="24"/>
          <w:szCs w:val="24"/>
          <w:lang w:eastAsia="ja-JP"/>
        </w:rPr>
        <w:t>において、ア</w:t>
      </w:r>
      <w:r w:rsidR="00843DC1" w:rsidRPr="00842C0D">
        <w:rPr>
          <w:rFonts w:ascii="BIZ UD明朝 Medium" w:eastAsia="BIZ UD明朝 Medium" w:hAnsi="BIZ UD明朝 Medium" w:hint="eastAsia"/>
          <w:sz w:val="24"/>
          <w:szCs w:val="24"/>
          <w:lang w:eastAsia="ja-JP"/>
        </w:rPr>
        <w:t>ート作品を募集します</w:t>
      </w:r>
      <w:r w:rsidR="00BF5FFB" w:rsidRPr="00842C0D">
        <w:rPr>
          <w:rFonts w:ascii="BIZ UD明朝 Medium" w:eastAsia="BIZ UD明朝 Medium" w:hAnsi="BIZ UD明朝 Medium" w:hint="eastAsia"/>
          <w:sz w:val="24"/>
          <w:szCs w:val="24"/>
          <w:lang w:eastAsia="ja-JP"/>
        </w:rPr>
        <w:t>。</w:t>
      </w:r>
    </w:p>
    <w:p w14:paraId="33C7E09A" w14:textId="77777777" w:rsidR="00F46C3B" w:rsidRDefault="00F46C3B" w:rsidP="00F46C3B">
      <w:pPr>
        <w:spacing w:after="0" w:line="240" w:lineRule="auto"/>
        <w:rPr>
          <w:rFonts w:ascii="BIZ UD明朝 Medium" w:eastAsia="BIZ UD明朝 Medium" w:hAnsi="BIZ UD明朝 Medium"/>
          <w:sz w:val="24"/>
          <w:szCs w:val="24"/>
          <w:lang w:eastAsia="ja-JP"/>
        </w:rPr>
      </w:pPr>
    </w:p>
    <w:p w14:paraId="69741E4B" w14:textId="0CBCE3A9" w:rsidR="00F46C3B" w:rsidRPr="00F46C3B" w:rsidRDefault="00F46C3B" w:rsidP="00F46C3B">
      <w:pPr>
        <w:pStyle w:val="ae"/>
        <w:numPr>
          <w:ilvl w:val="0"/>
          <w:numId w:val="10"/>
        </w:numPr>
        <w:spacing w:after="0" w:line="240" w:lineRule="auto"/>
        <w:rPr>
          <w:rFonts w:ascii="BIZ UD明朝 Medium" w:eastAsia="BIZ UD明朝 Medium" w:hAnsi="BIZ UD明朝 Medium"/>
          <w:sz w:val="24"/>
          <w:szCs w:val="24"/>
          <w:lang w:eastAsia="ja-JP"/>
        </w:rPr>
      </w:pPr>
      <w:r w:rsidRPr="00F46C3B">
        <w:rPr>
          <w:rFonts w:ascii="BIZ UD明朝 Medium" w:eastAsia="BIZ UD明朝 Medium" w:hAnsi="BIZ UD明朝 Medium"/>
          <w:sz w:val="24"/>
          <w:szCs w:val="24"/>
          <w:lang w:eastAsia="ja-JP"/>
        </w:rPr>
        <w:t>本展は順位をつけるコンテスト形式ではありません。</w:t>
      </w:r>
    </w:p>
    <w:p w14:paraId="26BB160A" w14:textId="2BD153F9" w:rsidR="00F46C3B" w:rsidRPr="00F46C3B" w:rsidRDefault="00F46C3B" w:rsidP="00F46C3B">
      <w:pPr>
        <w:pStyle w:val="ae"/>
        <w:numPr>
          <w:ilvl w:val="0"/>
          <w:numId w:val="10"/>
        </w:numPr>
        <w:spacing w:after="0" w:line="240" w:lineRule="auto"/>
        <w:rPr>
          <w:rFonts w:ascii="BIZ UD明朝 Medium" w:eastAsia="BIZ UD明朝 Medium" w:hAnsi="BIZ UD明朝 Medium"/>
          <w:sz w:val="24"/>
          <w:szCs w:val="24"/>
          <w:lang w:eastAsia="ja-JP"/>
        </w:rPr>
      </w:pPr>
      <w:r w:rsidRPr="00F46C3B">
        <w:rPr>
          <w:rFonts w:ascii="BIZ UD明朝 Medium" w:eastAsia="BIZ UD明朝 Medium" w:hAnsi="BIZ UD明朝 Medium"/>
          <w:sz w:val="24"/>
          <w:szCs w:val="24"/>
          <w:lang w:eastAsia="ja-JP"/>
        </w:rPr>
        <w:t>すべての作品は、個々の表現の魅力を尊重し、来場者と作品が自然に出会える展示空間として構成されます。</w:t>
      </w:r>
    </w:p>
    <w:p w14:paraId="72493B99" w14:textId="63163A47" w:rsidR="00F46C3B" w:rsidRPr="00F46C3B" w:rsidRDefault="00F46C3B" w:rsidP="00F46C3B">
      <w:pPr>
        <w:pStyle w:val="ae"/>
        <w:numPr>
          <w:ilvl w:val="0"/>
          <w:numId w:val="10"/>
        </w:numPr>
        <w:spacing w:after="0" w:line="240" w:lineRule="auto"/>
        <w:rPr>
          <w:rFonts w:ascii="BIZ UD明朝 Medium" w:eastAsia="BIZ UD明朝 Medium" w:hAnsi="BIZ UD明朝 Medium"/>
          <w:sz w:val="24"/>
          <w:szCs w:val="24"/>
          <w:lang w:eastAsia="ja-JP"/>
        </w:rPr>
      </w:pPr>
      <w:r w:rsidRPr="00F46C3B">
        <w:rPr>
          <w:rFonts w:ascii="BIZ UD明朝 Medium" w:eastAsia="BIZ UD明朝 Medium" w:hAnsi="BIZ UD明朝 Medium"/>
          <w:sz w:val="24"/>
          <w:szCs w:val="24"/>
          <w:lang w:eastAsia="ja-JP"/>
        </w:rPr>
        <w:t>作品に込められた個性や感性を起点に、鑑賞者との対話や共感が生まれることを目指します。</w:t>
      </w:r>
    </w:p>
    <w:p w14:paraId="209BB8E6" w14:textId="77777777" w:rsidR="00F46C3B" w:rsidRPr="00F46C3B" w:rsidRDefault="00F46C3B" w:rsidP="00F46C3B">
      <w:pPr>
        <w:spacing w:after="0" w:line="240" w:lineRule="auto"/>
        <w:rPr>
          <w:rFonts w:ascii="BIZ UD明朝 Medium" w:eastAsia="BIZ UD明朝 Medium" w:hAnsi="BIZ UD明朝 Medium"/>
          <w:sz w:val="24"/>
          <w:szCs w:val="24"/>
          <w:lang w:eastAsia="ja-JP"/>
        </w:rPr>
      </w:pPr>
    </w:p>
    <w:p w14:paraId="63354783" w14:textId="26546F78" w:rsidR="005312EB" w:rsidRPr="00842C0D" w:rsidRDefault="005312EB" w:rsidP="005312EB">
      <w:pPr>
        <w:spacing w:after="0" w:line="240" w:lineRule="auto"/>
        <w:rPr>
          <w:rFonts w:ascii="BIZ UDゴシック" w:eastAsia="BIZ UDゴシック" w:hAnsi="BIZ UDゴシック"/>
          <w:sz w:val="24"/>
          <w:szCs w:val="24"/>
          <w:lang w:eastAsia="ja-JP"/>
        </w:rPr>
      </w:pPr>
      <w:r w:rsidRPr="00842C0D">
        <w:rPr>
          <w:rFonts w:ascii="BIZ UDゴシック" w:eastAsia="BIZ UDゴシック" w:hAnsi="BIZ UDゴシック"/>
          <w:sz w:val="24"/>
          <w:szCs w:val="24"/>
          <w:lang w:eastAsia="ja-JP"/>
        </w:rPr>
        <w:t>２</w:t>
      </w:r>
      <w:r w:rsidR="00D5085E">
        <w:rPr>
          <w:rFonts w:ascii="BIZ UDゴシック" w:eastAsia="BIZ UDゴシック" w:hAnsi="BIZ UDゴシック" w:hint="eastAsia"/>
          <w:sz w:val="24"/>
          <w:szCs w:val="24"/>
          <w:lang w:eastAsia="ja-JP"/>
        </w:rPr>
        <w:t xml:space="preserve">　</w:t>
      </w:r>
      <w:r w:rsidR="00047D16" w:rsidRPr="00842C0D">
        <w:rPr>
          <w:rFonts w:ascii="BIZ UDゴシック" w:eastAsia="BIZ UDゴシック" w:hAnsi="BIZ UDゴシック" w:hint="eastAsia"/>
          <w:sz w:val="24"/>
          <w:szCs w:val="24"/>
          <w:lang w:eastAsia="ja-JP"/>
        </w:rPr>
        <w:t>展示場所・</w:t>
      </w:r>
      <w:r w:rsidRPr="00842C0D">
        <w:rPr>
          <w:rFonts w:ascii="BIZ UDゴシック" w:eastAsia="BIZ UDゴシック" w:hAnsi="BIZ UDゴシック" w:hint="eastAsia"/>
          <w:sz w:val="24"/>
          <w:szCs w:val="24"/>
          <w:lang w:eastAsia="ja-JP"/>
        </w:rPr>
        <w:t>日時（イベント開催日時）</w:t>
      </w:r>
    </w:p>
    <w:p w14:paraId="55761F01" w14:textId="77777777" w:rsidR="00BF01C7" w:rsidRDefault="00BF01C7" w:rsidP="00047D16">
      <w:pPr>
        <w:spacing w:after="0" w:line="240" w:lineRule="auto"/>
        <w:ind w:firstLineChars="200" w:firstLine="480"/>
        <w:rPr>
          <w:rFonts w:ascii="BIZ UD明朝 Medium" w:eastAsia="BIZ UD明朝 Medium" w:hAnsi="BIZ UD明朝 Medium"/>
          <w:sz w:val="24"/>
          <w:szCs w:val="24"/>
          <w:lang w:eastAsia="ja-JP"/>
        </w:rPr>
      </w:pPr>
      <w:r w:rsidRPr="00BF01C7">
        <w:rPr>
          <w:rFonts w:ascii="BIZ UD明朝 Medium" w:eastAsia="BIZ UD明朝 Medium" w:hAnsi="BIZ UD明朝 Medium" w:hint="eastAsia"/>
          <w:sz w:val="24"/>
          <w:szCs w:val="24"/>
          <w:lang w:eastAsia="ja-JP"/>
        </w:rPr>
        <w:t>フェニックスプラザ　エルピス大ホール他（福井県福井市田原１丁目１３</w:t>
      </w:r>
      <w:r w:rsidRPr="00BF01C7">
        <w:rPr>
          <w:rFonts w:ascii="BIZ UD明朝 Medium" w:eastAsia="BIZ UD明朝 Medium" w:hAnsi="BIZ UD明朝 Medium"/>
          <w:sz w:val="24"/>
          <w:szCs w:val="24"/>
          <w:lang w:eastAsia="ja-JP"/>
        </w:rPr>
        <w:t>−</w:t>
      </w:r>
      <w:r w:rsidRPr="00BF01C7">
        <w:rPr>
          <w:rFonts w:ascii="BIZ UD明朝 Medium" w:eastAsia="BIZ UD明朝 Medium" w:hAnsi="BIZ UD明朝 Medium" w:hint="eastAsia"/>
          <w:sz w:val="24"/>
          <w:szCs w:val="24"/>
          <w:lang w:eastAsia="ja-JP"/>
        </w:rPr>
        <w:t>６）</w:t>
      </w:r>
    </w:p>
    <w:p w14:paraId="7689B468" w14:textId="26779363" w:rsidR="00843DC1" w:rsidRDefault="00BF01C7" w:rsidP="0032572D">
      <w:pPr>
        <w:spacing w:after="0" w:line="240" w:lineRule="auto"/>
        <w:ind w:firstLineChars="100" w:firstLine="240"/>
        <w:rPr>
          <w:rFonts w:ascii="BIZ UD明朝 Medium" w:eastAsia="BIZ UD明朝 Medium" w:hAnsi="BIZ UD明朝 Medium"/>
          <w:sz w:val="24"/>
          <w:szCs w:val="24"/>
          <w:lang w:eastAsia="ja-JP"/>
        </w:rPr>
      </w:pPr>
      <w:r w:rsidRPr="00BF01C7">
        <w:rPr>
          <w:rFonts w:ascii="BIZ UD明朝 Medium" w:eastAsia="BIZ UD明朝 Medium" w:hAnsi="BIZ UD明朝 Medium" w:hint="eastAsia"/>
          <w:sz w:val="24"/>
          <w:szCs w:val="24"/>
          <w:lang w:eastAsia="ja-JP"/>
        </w:rPr>
        <w:t>【　展示　】</w:t>
      </w:r>
      <w:r w:rsidR="00047650">
        <w:rPr>
          <w:rFonts w:ascii="BIZ UD明朝 Medium" w:eastAsia="BIZ UD明朝 Medium" w:hAnsi="BIZ UD明朝 Medium" w:hint="eastAsia"/>
          <w:sz w:val="24"/>
          <w:szCs w:val="24"/>
          <w:lang w:eastAsia="ja-JP"/>
        </w:rPr>
        <w:t>令和8</w:t>
      </w:r>
      <w:r w:rsidRPr="00BF01C7">
        <w:rPr>
          <w:rFonts w:ascii="BIZ UD明朝 Medium" w:eastAsia="BIZ UD明朝 Medium" w:hAnsi="BIZ UD明朝 Medium" w:hint="eastAsia"/>
          <w:sz w:val="24"/>
          <w:szCs w:val="24"/>
          <w:lang w:eastAsia="ja-JP"/>
        </w:rPr>
        <w:t>年11月3日（火祝）</w:t>
      </w:r>
      <w:r w:rsidR="00DF3A8E">
        <w:rPr>
          <w:rFonts w:ascii="BIZ UD明朝 Medium" w:eastAsia="BIZ UD明朝 Medium" w:hAnsi="BIZ UD明朝 Medium" w:hint="eastAsia"/>
          <w:sz w:val="24"/>
          <w:szCs w:val="24"/>
          <w:lang w:eastAsia="ja-JP"/>
        </w:rPr>
        <w:t>、</w:t>
      </w:r>
      <w:r w:rsidRPr="00BF01C7">
        <w:rPr>
          <w:rFonts w:ascii="BIZ UD明朝 Medium" w:eastAsia="BIZ UD明朝 Medium" w:hAnsi="BIZ UD明朝 Medium" w:hint="eastAsia"/>
          <w:sz w:val="24"/>
          <w:szCs w:val="24"/>
          <w:lang w:eastAsia="ja-JP"/>
        </w:rPr>
        <w:t>4日（水）10：00～17：00</w:t>
      </w:r>
    </w:p>
    <w:p w14:paraId="65EF792B" w14:textId="77777777" w:rsidR="00BF01C7" w:rsidRPr="00842C0D" w:rsidRDefault="00BF01C7" w:rsidP="00BF01C7">
      <w:pPr>
        <w:spacing w:after="0" w:line="240" w:lineRule="auto"/>
        <w:rPr>
          <w:rFonts w:ascii="BIZ UD明朝 Medium" w:eastAsia="BIZ UD明朝 Medium" w:hAnsi="BIZ UD明朝 Medium"/>
          <w:sz w:val="24"/>
          <w:szCs w:val="24"/>
          <w:lang w:eastAsia="ja-JP"/>
        </w:rPr>
      </w:pPr>
    </w:p>
    <w:p w14:paraId="662EB309" w14:textId="1477112F" w:rsidR="00616D12" w:rsidRPr="00842C0D" w:rsidRDefault="00616D12" w:rsidP="00616D12">
      <w:pPr>
        <w:spacing w:after="0" w:line="240" w:lineRule="auto"/>
        <w:ind w:left="240" w:hangingChars="100" w:hanging="240"/>
        <w:rPr>
          <w:rFonts w:ascii="BIZ UDゴシック" w:eastAsia="BIZ UDゴシック" w:hAnsi="BIZ UDゴシック"/>
          <w:sz w:val="24"/>
          <w:szCs w:val="24"/>
          <w:lang w:eastAsia="ja-JP"/>
        </w:rPr>
      </w:pPr>
      <w:r w:rsidRPr="00842C0D">
        <w:rPr>
          <w:rFonts w:ascii="BIZ UDゴシック" w:eastAsia="BIZ UDゴシック" w:hAnsi="BIZ UDゴシック" w:hint="eastAsia"/>
          <w:sz w:val="24"/>
          <w:szCs w:val="24"/>
          <w:lang w:eastAsia="ja-JP"/>
        </w:rPr>
        <w:t>３</w:t>
      </w:r>
      <w:r w:rsidR="00D5085E">
        <w:rPr>
          <w:rFonts w:ascii="BIZ UDゴシック" w:eastAsia="BIZ UDゴシック" w:hAnsi="BIZ UDゴシック" w:hint="eastAsia"/>
          <w:sz w:val="24"/>
          <w:szCs w:val="24"/>
          <w:lang w:eastAsia="ja-JP"/>
        </w:rPr>
        <w:t xml:space="preserve">　</w:t>
      </w:r>
      <w:r w:rsidR="0072251B" w:rsidRPr="00842C0D">
        <w:rPr>
          <w:rFonts w:ascii="BIZ UDゴシック" w:eastAsia="BIZ UDゴシック" w:hAnsi="BIZ UDゴシック"/>
          <w:sz w:val="24"/>
          <w:szCs w:val="24"/>
          <w:lang w:eastAsia="ja-JP"/>
        </w:rPr>
        <w:t>募集</w:t>
      </w:r>
      <w:r w:rsidR="00CE7C1A">
        <w:rPr>
          <w:rFonts w:ascii="BIZ UDゴシック" w:eastAsia="BIZ UDゴシック" w:hAnsi="BIZ UDゴシック" w:hint="eastAsia"/>
          <w:sz w:val="24"/>
          <w:szCs w:val="24"/>
          <w:lang w:eastAsia="ja-JP"/>
        </w:rPr>
        <w:t>ジャンル</w:t>
      </w:r>
      <w:r w:rsidR="0072251B" w:rsidRPr="00842C0D">
        <w:rPr>
          <w:rFonts w:ascii="BIZ UDゴシック" w:eastAsia="BIZ UDゴシック" w:hAnsi="BIZ UDゴシック"/>
          <w:sz w:val="24"/>
          <w:szCs w:val="24"/>
          <w:lang w:eastAsia="ja-JP"/>
        </w:rPr>
        <w:t>・作品規格</w:t>
      </w:r>
      <w:r w:rsidR="00E7231A" w:rsidRPr="00842C0D">
        <w:rPr>
          <w:rFonts w:ascii="BIZ UDゴシック" w:eastAsia="BIZ UDゴシック" w:hAnsi="BIZ UDゴシック" w:hint="eastAsia"/>
          <w:sz w:val="24"/>
          <w:szCs w:val="24"/>
          <w:lang w:eastAsia="ja-JP"/>
        </w:rPr>
        <w:t>等</w:t>
      </w:r>
    </w:p>
    <w:tbl>
      <w:tblPr>
        <w:tblStyle w:val="afe"/>
        <w:tblpPr w:leftFromText="142" w:rightFromText="142" w:vertAnchor="text" w:horzAnchor="margin" w:tblpX="279" w:tblpY="92"/>
        <w:tblW w:w="9634" w:type="dxa"/>
        <w:tblLook w:val="04A0" w:firstRow="1" w:lastRow="0" w:firstColumn="1" w:lastColumn="0" w:noHBand="0" w:noVBand="1"/>
      </w:tblPr>
      <w:tblGrid>
        <w:gridCol w:w="2263"/>
        <w:gridCol w:w="7371"/>
      </w:tblGrid>
      <w:tr w:rsidR="00616D12" w:rsidRPr="00B474F4" w14:paraId="3B745560" w14:textId="77777777" w:rsidTr="00F3614C">
        <w:trPr>
          <w:trHeight w:val="413"/>
        </w:trPr>
        <w:tc>
          <w:tcPr>
            <w:tcW w:w="2263" w:type="dxa"/>
            <w:vAlign w:val="center"/>
          </w:tcPr>
          <w:p w14:paraId="26E9B5EA" w14:textId="370C4C55" w:rsidR="00616D12" w:rsidRPr="00B474F4" w:rsidRDefault="00CE7C1A" w:rsidP="00616D12">
            <w:pPr>
              <w:jc w:val="center"/>
              <w:rPr>
                <w:rFonts w:ascii="BIZ UD明朝 Medium" w:eastAsia="BIZ UD明朝 Medium" w:hAnsi="BIZ UD明朝 Medium"/>
                <w:sz w:val="24"/>
                <w:szCs w:val="24"/>
                <w:lang w:eastAsia="ja-JP"/>
              </w:rPr>
            </w:pPr>
            <w:r>
              <w:rPr>
                <w:rFonts w:ascii="BIZ UD明朝 Medium" w:eastAsia="BIZ UD明朝 Medium" w:hAnsi="BIZ UD明朝 Medium" w:hint="eastAsia"/>
                <w:sz w:val="24"/>
                <w:szCs w:val="24"/>
                <w:lang w:eastAsia="ja-JP"/>
              </w:rPr>
              <w:t>ジャンル</w:t>
            </w:r>
          </w:p>
        </w:tc>
        <w:tc>
          <w:tcPr>
            <w:tcW w:w="7371" w:type="dxa"/>
            <w:vAlign w:val="center"/>
          </w:tcPr>
          <w:p w14:paraId="6EF4ABEB" w14:textId="3547E316" w:rsidR="00616D12" w:rsidRPr="00B474F4" w:rsidRDefault="00616D12" w:rsidP="00616D12">
            <w:pPr>
              <w:jc w:val="center"/>
              <w:rPr>
                <w:rFonts w:ascii="BIZ UD明朝 Medium" w:eastAsia="BIZ UD明朝 Medium" w:hAnsi="BIZ UD明朝 Medium"/>
                <w:sz w:val="24"/>
                <w:szCs w:val="24"/>
                <w:lang w:eastAsia="ja-JP"/>
              </w:rPr>
            </w:pPr>
            <w:r>
              <w:rPr>
                <w:rFonts w:ascii="BIZ UD明朝 Medium" w:eastAsia="BIZ UD明朝 Medium" w:hAnsi="BIZ UD明朝 Medium" w:hint="eastAsia"/>
                <w:sz w:val="24"/>
                <w:szCs w:val="24"/>
                <w:lang w:eastAsia="ja-JP"/>
              </w:rPr>
              <w:t>作品規格</w:t>
            </w:r>
            <w:r w:rsidR="00E7231A">
              <w:rPr>
                <w:rFonts w:ascii="BIZ UD明朝 Medium" w:eastAsia="BIZ UD明朝 Medium" w:hAnsi="BIZ UD明朝 Medium" w:hint="eastAsia"/>
                <w:sz w:val="24"/>
                <w:szCs w:val="24"/>
                <w:lang w:eastAsia="ja-JP"/>
              </w:rPr>
              <w:t>等</w:t>
            </w:r>
          </w:p>
        </w:tc>
      </w:tr>
      <w:tr w:rsidR="00616D12" w:rsidRPr="00B474F4" w14:paraId="5BC02B44" w14:textId="77777777" w:rsidTr="00F3614C">
        <w:trPr>
          <w:trHeight w:val="699"/>
        </w:trPr>
        <w:tc>
          <w:tcPr>
            <w:tcW w:w="2263" w:type="dxa"/>
            <w:vAlign w:val="center"/>
          </w:tcPr>
          <w:p w14:paraId="78FC1937" w14:textId="0E1FCC06" w:rsidR="00616D12" w:rsidRPr="00B474F4" w:rsidRDefault="00616D12" w:rsidP="00616D12">
            <w:pPr>
              <w:jc w:val="center"/>
              <w:rPr>
                <w:rFonts w:ascii="BIZ UD明朝 Medium" w:eastAsia="BIZ UD明朝 Medium" w:hAnsi="BIZ UD明朝 Medium"/>
                <w:sz w:val="24"/>
                <w:szCs w:val="24"/>
                <w:lang w:eastAsia="ja-JP"/>
              </w:rPr>
            </w:pPr>
            <w:r>
              <w:rPr>
                <w:rFonts w:ascii="BIZ UD明朝 Medium" w:eastAsia="BIZ UD明朝 Medium" w:hAnsi="BIZ UD明朝 Medium" w:hint="eastAsia"/>
                <w:sz w:val="24"/>
                <w:szCs w:val="24"/>
                <w:lang w:eastAsia="ja-JP"/>
              </w:rPr>
              <w:t>絵画・イラスト</w:t>
            </w:r>
          </w:p>
        </w:tc>
        <w:tc>
          <w:tcPr>
            <w:tcW w:w="7371" w:type="dxa"/>
            <w:vAlign w:val="center"/>
          </w:tcPr>
          <w:p w14:paraId="180BE482" w14:textId="77777777" w:rsidR="00E7231A" w:rsidRPr="00BF01C7" w:rsidRDefault="00E7231A" w:rsidP="00616D12">
            <w:pPr>
              <w:rPr>
                <w:rFonts w:ascii="BIZ UD明朝 Medium" w:eastAsia="BIZ UD明朝 Medium" w:hAnsi="BIZ UD明朝 Medium"/>
                <w:color w:val="000000" w:themeColor="text1"/>
                <w:sz w:val="24"/>
                <w:szCs w:val="24"/>
                <w:lang w:eastAsia="ja-JP"/>
              </w:rPr>
            </w:pPr>
            <w:r w:rsidRPr="00BF01C7">
              <w:rPr>
                <w:rFonts w:ascii="BIZ UD明朝 Medium" w:eastAsia="BIZ UD明朝 Medium" w:hAnsi="BIZ UD明朝 Medium" w:hint="eastAsia"/>
                <w:color w:val="000000" w:themeColor="text1"/>
                <w:sz w:val="24"/>
                <w:szCs w:val="24"/>
                <w:lang w:eastAsia="ja-JP"/>
              </w:rPr>
              <w:t>・</w:t>
            </w:r>
            <w:r w:rsidR="00616D12" w:rsidRPr="00BF01C7">
              <w:rPr>
                <w:rFonts w:ascii="BIZ UD明朝 Medium" w:eastAsia="BIZ UD明朝 Medium" w:hAnsi="BIZ UD明朝 Medium"/>
                <w:color w:val="000000" w:themeColor="text1"/>
                <w:sz w:val="24"/>
                <w:szCs w:val="24"/>
                <w:lang w:eastAsia="ja-JP"/>
              </w:rPr>
              <w:t>油彩・水彩・アクリル・デジタル出力可</w:t>
            </w:r>
          </w:p>
          <w:p w14:paraId="7A604EE9" w14:textId="07927671" w:rsidR="00616D12" w:rsidRPr="00BF01C7" w:rsidRDefault="00E7231A" w:rsidP="007A15C0">
            <w:pPr>
              <w:ind w:left="240" w:hangingChars="100" w:hanging="240"/>
              <w:rPr>
                <w:rFonts w:ascii="BIZ UD明朝 Medium" w:eastAsia="BIZ UD明朝 Medium" w:hAnsi="BIZ UD明朝 Medium"/>
                <w:color w:val="000000" w:themeColor="text1"/>
                <w:sz w:val="24"/>
                <w:szCs w:val="24"/>
                <w:lang w:eastAsia="ja-JP"/>
              </w:rPr>
            </w:pPr>
            <w:r w:rsidRPr="00BF01C7">
              <w:rPr>
                <w:rFonts w:ascii="BIZ UD明朝 Medium" w:eastAsia="BIZ UD明朝 Medium" w:hAnsi="BIZ UD明朝 Medium" w:hint="eastAsia"/>
                <w:color w:val="000000" w:themeColor="text1"/>
                <w:sz w:val="24"/>
                <w:szCs w:val="24"/>
                <w:lang w:eastAsia="ja-JP"/>
              </w:rPr>
              <w:t>・</w:t>
            </w:r>
            <w:r w:rsidR="00616D12" w:rsidRPr="00BF01C7">
              <w:rPr>
                <w:rFonts w:ascii="BIZ UD明朝 Medium" w:eastAsia="BIZ UD明朝 Medium" w:hAnsi="BIZ UD明朝 Medium"/>
                <w:color w:val="000000" w:themeColor="text1"/>
                <w:sz w:val="24"/>
                <w:szCs w:val="24"/>
                <w:lang w:eastAsia="ja-JP"/>
              </w:rPr>
              <w:t>額装込み 130×130cm以内（</w:t>
            </w:r>
            <w:r w:rsidR="007A15C0" w:rsidRPr="00BF01C7">
              <w:rPr>
                <w:rFonts w:ascii="BIZ UD明朝 Medium" w:eastAsia="BIZ UD明朝 Medium" w:hAnsi="BIZ UD明朝 Medium" w:hint="eastAsia"/>
                <w:color w:val="000000" w:themeColor="text1"/>
                <w:sz w:val="24"/>
                <w:szCs w:val="24"/>
                <w:lang w:eastAsia="ja-JP"/>
              </w:rPr>
              <w:t>作品保護面にガラスを入れないこと。アクリルは可。</w:t>
            </w:r>
            <w:r w:rsidR="00616D12" w:rsidRPr="00BF01C7">
              <w:rPr>
                <w:rFonts w:ascii="BIZ UD明朝 Medium" w:eastAsia="BIZ UD明朝 Medium" w:hAnsi="BIZ UD明朝 Medium"/>
                <w:color w:val="000000" w:themeColor="text1"/>
                <w:sz w:val="24"/>
                <w:szCs w:val="24"/>
                <w:lang w:eastAsia="ja-JP"/>
              </w:rPr>
              <w:t>壁掛け用のヒモ必須）</w:t>
            </w:r>
          </w:p>
        </w:tc>
      </w:tr>
      <w:tr w:rsidR="00E7231A" w:rsidRPr="00B474F4" w14:paraId="4A907B20" w14:textId="77777777" w:rsidTr="00F3614C">
        <w:trPr>
          <w:trHeight w:val="695"/>
        </w:trPr>
        <w:tc>
          <w:tcPr>
            <w:tcW w:w="2263" w:type="dxa"/>
            <w:vAlign w:val="center"/>
          </w:tcPr>
          <w:p w14:paraId="2B9FF551" w14:textId="653A1771" w:rsidR="00E7231A" w:rsidRDefault="00A95072" w:rsidP="00616D12">
            <w:pPr>
              <w:jc w:val="center"/>
              <w:rPr>
                <w:rFonts w:ascii="BIZ UD明朝 Medium" w:eastAsia="BIZ UD明朝 Medium" w:hAnsi="BIZ UD明朝 Medium"/>
                <w:sz w:val="24"/>
                <w:szCs w:val="24"/>
                <w:lang w:eastAsia="ja-JP"/>
              </w:rPr>
            </w:pPr>
            <w:r w:rsidRPr="005D2593">
              <w:rPr>
                <w:rFonts w:ascii="BIZ UD明朝 Medium" w:eastAsia="BIZ UD明朝 Medium" w:hAnsi="BIZ UD明朝 Medium"/>
                <w:sz w:val="24"/>
                <w:szCs w:val="24"/>
                <w:lang w:eastAsia="ja-JP"/>
              </w:rPr>
              <w:t>版画・写真</w:t>
            </w:r>
          </w:p>
        </w:tc>
        <w:tc>
          <w:tcPr>
            <w:tcW w:w="7371" w:type="dxa"/>
            <w:vAlign w:val="center"/>
          </w:tcPr>
          <w:p w14:paraId="3B9D6411" w14:textId="77777777" w:rsidR="00A95072" w:rsidRPr="00BF01C7" w:rsidRDefault="00A95072" w:rsidP="00616D12">
            <w:pPr>
              <w:rPr>
                <w:rFonts w:ascii="BIZ UD明朝 Medium" w:eastAsia="BIZ UD明朝 Medium" w:hAnsi="BIZ UD明朝 Medium"/>
                <w:color w:val="000000" w:themeColor="text1"/>
                <w:sz w:val="24"/>
                <w:szCs w:val="24"/>
                <w:lang w:eastAsia="ja-JP"/>
              </w:rPr>
            </w:pPr>
            <w:r w:rsidRPr="00BF01C7">
              <w:rPr>
                <w:rFonts w:ascii="BIZ UD明朝 Medium" w:eastAsia="BIZ UD明朝 Medium" w:hAnsi="BIZ UD明朝 Medium" w:hint="eastAsia"/>
                <w:color w:val="000000" w:themeColor="text1"/>
                <w:sz w:val="24"/>
                <w:szCs w:val="24"/>
                <w:lang w:eastAsia="ja-JP"/>
              </w:rPr>
              <w:t>・</w:t>
            </w:r>
            <w:r w:rsidRPr="00BF01C7">
              <w:rPr>
                <w:rFonts w:ascii="BIZ UD明朝 Medium" w:eastAsia="BIZ UD明朝 Medium" w:hAnsi="BIZ UD明朝 Medium"/>
                <w:color w:val="000000" w:themeColor="text1"/>
                <w:sz w:val="24"/>
                <w:szCs w:val="24"/>
                <w:lang w:eastAsia="ja-JP"/>
              </w:rPr>
              <w:t>写真は四つ切以内</w:t>
            </w:r>
          </w:p>
          <w:p w14:paraId="39D6DD59" w14:textId="77777777" w:rsidR="00E7231A" w:rsidRPr="00BF01C7" w:rsidRDefault="00A95072" w:rsidP="007A15C0">
            <w:pPr>
              <w:ind w:left="240" w:hangingChars="100" w:hanging="240"/>
              <w:rPr>
                <w:rFonts w:ascii="BIZ UD明朝 Medium" w:eastAsia="BIZ UD明朝 Medium" w:hAnsi="BIZ UD明朝 Medium"/>
                <w:color w:val="000000" w:themeColor="text1"/>
                <w:sz w:val="24"/>
                <w:szCs w:val="24"/>
                <w:lang w:eastAsia="ja-JP"/>
              </w:rPr>
            </w:pPr>
            <w:r w:rsidRPr="00BF01C7">
              <w:rPr>
                <w:rFonts w:ascii="BIZ UD明朝 Medium" w:eastAsia="BIZ UD明朝 Medium" w:hAnsi="BIZ UD明朝 Medium" w:hint="eastAsia"/>
                <w:color w:val="000000" w:themeColor="text1"/>
                <w:sz w:val="24"/>
                <w:szCs w:val="24"/>
                <w:lang w:eastAsia="ja-JP"/>
              </w:rPr>
              <w:t>・</w:t>
            </w:r>
            <w:r w:rsidRPr="00BF01C7">
              <w:rPr>
                <w:rFonts w:ascii="BIZ UD明朝 Medium" w:eastAsia="BIZ UD明朝 Medium" w:hAnsi="BIZ UD明朝 Medium"/>
                <w:color w:val="000000" w:themeColor="text1"/>
                <w:sz w:val="24"/>
                <w:szCs w:val="24"/>
                <w:lang w:eastAsia="ja-JP"/>
              </w:rPr>
              <w:t xml:space="preserve">額装込み </w:t>
            </w:r>
            <w:r w:rsidRPr="00BF01C7">
              <w:rPr>
                <w:rFonts w:ascii="BIZ UD明朝 Medium" w:eastAsia="BIZ UD明朝 Medium" w:hAnsi="BIZ UD明朝 Medium" w:hint="eastAsia"/>
                <w:color w:val="000000" w:themeColor="text1"/>
                <w:sz w:val="24"/>
                <w:szCs w:val="24"/>
                <w:lang w:eastAsia="ja-JP"/>
              </w:rPr>
              <w:t>130×130cm以内（</w:t>
            </w:r>
            <w:r w:rsidR="007A15C0" w:rsidRPr="00BF01C7">
              <w:rPr>
                <w:rFonts w:ascii="BIZ UD明朝 Medium" w:eastAsia="BIZ UD明朝 Medium" w:hAnsi="BIZ UD明朝 Medium" w:hint="eastAsia"/>
                <w:color w:val="000000" w:themeColor="text1"/>
                <w:sz w:val="24"/>
                <w:szCs w:val="24"/>
                <w:lang w:eastAsia="ja-JP"/>
              </w:rPr>
              <w:t>作品保護面にガラスを入れないこと。アクリルは可。</w:t>
            </w:r>
            <w:r w:rsidRPr="00BF01C7">
              <w:rPr>
                <w:rFonts w:ascii="BIZ UD明朝 Medium" w:eastAsia="BIZ UD明朝 Medium" w:hAnsi="BIZ UD明朝 Medium" w:hint="eastAsia"/>
                <w:color w:val="000000" w:themeColor="text1"/>
                <w:sz w:val="24"/>
                <w:szCs w:val="24"/>
                <w:lang w:eastAsia="ja-JP"/>
              </w:rPr>
              <w:t>壁掛け用のヒモ必須）</w:t>
            </w:r>
          </w:p>
          <w:p w14:paraId="3292F367" w14:textId="4612A8E8" w:rsidR="007A15C0" w:rsidRPr="00BF01C7" w:rsidRDefault="007A15C0" w:rsidP="007A15C0">
            <w:pPr>
              <w:ind w:left="240" w:hangingChars="100" w:hanging="240"/>
              <w:rPr>
                <w:rFonts w:ascii="BIZ UD明朝 Medium" w:eastAsia="BIZ UD明朝 Medium" w:hAnsi="BIZ UD明朝 Medium"/>
                <w:color w:val="000000" w:themeColor="text1"/>
                <w:sz w:val="24"/>
                <w:szCs w:val="24"/>
                <w:lang w:eastAsia="ja-JP"/>
              </w:rPr>
            </w:pPr>
            <w:r w:rsidRPr="00BF01C7">
              <w:rPr>
                <w:rFonts w:ascii="BIZ UD明朝 Medium" w:eastAsia="BIZ UD明朝 Medium" w:hAnsi="BIZ UD明朝 Medium" w:hint="eastAsia"/>
                <w:color w:val="000000" w:themeColor="text1"/>
                <w:sz w:val="24"/>
                <w:szCs w:val="24"/>
                <w:lang w:eastAsia="ja-JP"/>
              </w:rPr>
              <w:t>・写真の場合は被写体の肖像権を得ていること。</w:t>
            </w:r>
          </w:p>
        </w:tc>
      </w:tr>
      <w:tr w:rsidR="00A95072" w:rsidRPr="00B474F4" w14:paraId="6BAAA7A6" w14:textId="77777777" w:rsidTr="00F3614C">
        <w:trPr>
          <w:trHeight w:val="706"/>
        </w:trPr>
        <w:tc>
          <w:tcPr>
            <w:tcW w:w="2263" w:type="dxa"/>
            <w:vAlign w:val="center"/>
          </w:tcPr>
          <w:p w14:paraId="65ED2F3D" w14:textId="1EFEBD8B" w:rsidR="00A95072" w:rsidRPr="00BF01C7" w:rsidRDefault="00A95072" w:rsidP="00BF01C7">
            <w:pPr>
              <w:jc w:val="center"/>
              <w:rPr>
                <w:rFonts w:ascii="BIZ UD明朝 Medium" w:eastAsia="BIZ UD明朝 Medium" w:hAnsi="BIZ UD明朝 Medium"/>
                <w:color w:val="FF0000"/>
                <w:sz w:val="24"/>
                <w:szCs w:val="24"/>
                <w:lang w:eastAsia="ja-JP"/>
              </w:rPr>
            </w:pPr>
            <w:r w:rsidRPr="005D2593">
              <w:rPr>
                <w:rFonts w:ascii="BIZ UD明朝 Medium" w:eastAsia="BIZ UD明朝 Medium" w:hAnsi="BIZ UD明朝 Medium"/>
                <w:sz w:val="24"/>
                <w:szCs w:val="24"/>
                <w:lang w:eastAsia="ja-JP"/>
              </w:rPr>
              <w:t>書</w:t>
            </w:r>
            <w:r w:rsidRPr="00BF01C7">
              <w:rPr>
                <w:rFonts w:ascii="BIZ UD明朝 Medium" w:eastAsia="BIZ UD明朝 Medium" w:hAnsi="BIZ UD明朝 Medium"/>
                <w:color w:val="000000" w:themeColor="text1"/>
                <w:sz w:val="24"/>
                <w:szCs w:val="24"/>
                <w:lang w:eastAsia="ja-JP"/>
              </w:rPr>
              <w:t>・詩・</w:t>
            </w:r>
            <w:r w:rsidR="00777B67" w:rsidRPr="00BF01C7">
              <w:rPr>
                <w:rFonts w:ascii="BIZ UD明朝 Medium" w:eastAsia="BIZ UD明朝 Medium" w:hAnsi="BIZ UD明朝 Medium" w:hint="eastAsia"/>
                <w:color w:val="000000" w:themeColor="text1"/>
                <w:sz w:val="24"/>
                <w:szCs w:val="24"/>
                <w:lang w:eastAsia="ja-JP"/>
              </w:rPr>
              <w:t>短歌・俳句など</w:t>
            </w:r>
          </w:p>
        </w:tc>
        <w:tc>
          <w:tcPr>
            <w:tcW w:w="7371" w:type="dxa"/>
            <w:vAlign w:val="center"/>
          </w:tcPr>
          <w:p w14:paraId="4CA5CAFF" w14:textId="73B68D53" w:rsidR="00A95072" w:rsidRPr="00BF01C7" w:rsidRDefault="00A95072" w:rsidP="00616D12">
            <w:pPr>
              <w:rPr>
                <w:rFonts w:ascii="BIZ UD明朝 Medium" w:eastAsia="BIZ UD明朝 Medium" w:hAnsi="BIZ UD明朝 Medium"/>
                <w:color w:val="000000" w:themeColor="text1"/>
                <w:sz w:val="24"/>
                <w:szCs w:val="24"/>
                <w:lang w:eastAsia="ja-JP"/>
              </w:rPr>
            </w:pPr>
            <w:r w:rsidRPr="00BF01C7">
              <w:rPr>
                <w:rFonts w:ascii="BIZ UD明朝 Medium" w:eastAsia="BIZ UD明朝 Medium" w:hAnsi="BIZ UD明朝 Medium" w:hint="eastAsia"/>
                <w:color w:val="000000" w:themeColor="text1"/>
                <w:sz w:val="24"/>
                <w:szCs w:val="24"/>
                <w:lang w:eastAsia="ja-JP"/>
              </w:rPr>
              <w:t>・</w:t>
            </w:r>
            <w:r w:rsidR="00777B67" w:rsidRPr="00BF01C7">
              <w:rPr>
                <w:rFonts w:ascii="BIZ UD明朝 Medium" w:eastAsia="BIZ UD明朝 Medium" w:hAnsi="BIZ UD明朝 Medium" w:hint="eastAsia"/>
                <w:color w:val="000000" w:themeColor="text1"/>
                <w:sz w:val="24"/>
                <w:szCs w:val="24"/>
                <w:lang w:eastAsia="ja-JP"/>
              </w:rPr>
              <w:t>書・</w:t>
            </w:r>
            <w:r w:rsidRPr="00BF01C7">
              <w:rPr>
                <w:rFonts w:ascii="BIZ UD明朝 Medium" w:eastAsia="BIZ UD明朝 Medium" w:hAnsi="BIZ UD明朝 Medium"/>
                <w:color w:val="000000" w:themeColor="text1"/>
                <w:sz w:val="24"/>
                <w:szCs w:val="24"/>
                <w:lang w:eastAsia="ja-JP"/>
              </w:rPr>
              <w:t>自作詩・短歌・俳句</w:t>
            </w:r>
            <w:r w:rsidRPr="00BF01C7">
              <w:rPr>
                <w:rFonts w:ascii="BIZ UD明朝 Medium" w:eastAsia="BIZ UD明朝 Medium" w:hAnsi="BIZ UD明朝 Medium" w:hint="eastAsia"/>
                <w:color w:val="000000" w:themeColor="text1"/>
                <w:sz w:val="24"/>
                <w:szCs w:val="24"/>
                <w:lang w:eastAsia="ja-JP"/>
              </w:rPr>
              <w:t>など</w:t>
            </w:r>
          </w:p>
          <w:p w14:paraId="0190E46C" w14:textId="77777777" w:rsidR="00A95072" w:rsidRPr="00BF01C7" w:rsidRDefault="00A95072" w:rsidP="00616D12">
            <w:pPr>
              <w:rPr>
                <w:rFonts w:ascii="BIZ UD明朝 Medium" w:eastAsia="BIZ UD明朝 Medium" w:hAnsi="BIZ UD明朝 Medium"/>
                <w:color w:val="000000" w:themeColor="text1"/>
                <w:sz w:val="24"/>
                <w:szCs w:val="24"/>
                <w:lang w:eastAsia="ja-JP"/>
              </w:rPr>
            </w:pPr>
            <w:r w:rsidRPr="00BF01C7">
              <w:rPr>
                <w:rFonts w:ascii="BIZ UD明朝 Medium" w:eastAsia="BIZ UD明朝 Medium" w:hAnsi="BIZ UD明朝 Medium" w:hint="eastAsia"/>
                <w:color w:val="000000" w:themeColor="text1"/>
                <w:sz w:val="24"/>
                <w:szCs w:val="24"/>
                <w:lang w:eastAsia="ja-JP"/>
              </w:rPr>
              <w:t>・</w:t>
            </w:r>
            <w:r w:rsidRPr="00BF01C7">
              <w:rPr>
                <w:rFonts w:ascii="BIZ UD明朝 Medium" w:eastAsia="BIZ UD明朝 Medium" w:hAnsi="BIZ UD明朝 Medium"/>
                <w:color w:val="000000" w:themeColor="text1"/>
                <w:sz w:val="24"/>
                <w:szCs w:val="24"/>
                <w:lang w:eastAsia="ja-JP"/>
              </w:rPr>
              <w:t>縦横最大</w:t>
            </w:r>
            <w:r w:rsidRPr="00BF01C7">
              <w:rPr>
                <w:rFonts w:ascii="BIZ UD明朝 Medium" w:eastAsia="BIZ UD明朝 Medium" w:hAnsi="BIZ UD明朝 Medium" w:hint="eastAsia"/>
                <w:color w:val="000000" w:themeColor="text1"/>
                <w:sz w:val="24"/>
                <w:szCs w:val="24"/>
                <w:lang w:eastAsia="ja-JP"/>
              </w:rPr>
              <w:t>130×130cm以内</w:t>
            </w:r>
          </w:p>
          <w:p w14:paraId="32290649" w14:textId="77777777" w:rsidR="00A95072" w:rsidRPr="00BF01C7" w:rsidRDefault="00A95072" w:rsidP="00616D12">
            <w:pPr>
              <w:rPr>
                <w:rFonts w:ascii="BIZ UD明朝 Medium" w:eastAsia="BIZ UD明朝 Medium" w:hAnsi="BIZ UD明朝 Medium"/>
                <w:color w:val="000000" w:themeColor="text1"/>
                <w:sz w:val="24"/>
                <w:szCs w:val="24"/>
                <w:lang w:eastAsia="ja-JP"/>
              </w:rPr>
            </w:pPr>
            <w:r w:rsidRPr="00BF01C7">
              <w:rPr>
                <w:rFonts w:ascii="BIZ UD明朝 Medium" w:eastAsia="BIZ UD明朝 Medium" w:hAnsi="BIZ UD明朝 Medium" w:hint="eastAsia"/>
                <w:color w:val="000000" w:themeColor="text1"/>
                <w:sz w:val="24"/>
                <w:szCs w:val="24"/>
                <w:lang w:eastAsia="ja-JP"/>
              </w:rPr>
              <w:t>・額装の場合、</w:t>
            </w:r>
            <w:r w:rsidRPr="00BF01C7">
              <w:rPr>
                <w:rFonts w:ascii="BIZ UD明朝 Medium" w:eastAsia="BIZ UD明朝 Medium" w:hAnsi="BIZ UD明朝 Medium"/>
                <w:color w:val="000000" w:themeColor="text1"/>
                <w:sz w:val="24"/>
                <w:szCs w:val="24"/>
                <w:lang w:eastAsia="ja-JP"/>
              </w:rPr>
              <w:t xml:space="preserve">額装込み </w:t>
            </w:r>
            <w:r w:rsidRPr="00BF01C7">
              <w:rPr>
                <w:rFonts w:ascii="BIZ UD明朝 Medium" w:eastAsia="BIZ UD明朝 Medium" w:hAnsi="BIZ UD明朝 Medium" w:hint="eastAsia"/>
                <w:color w:val="000000" w:themeColor="text1"/>
                <w:sz w:val="24"/>
                <w:szCs w:val="24"/>
                <w:lang w:eastAsia="ja-JP"/>
              </w:rPr>
              <w:t>130×130cm以内（壁掛け用のヒモ必須）</w:t>
            </w:r>
          </w:p>
          <w:p w14:paraId="573A1E56" w14:textId="4589C2A7" w:rsidR="007A15C0" w:rsidRPr="00BF01C7" w:rsidRDefault="007A15C0" w:rsidP="007A15C0">
            <w:pPr>
              <w:ind w:left="240" w:hangingChars="100" w:hanging="240"/>
              <w:rPr>
                <w:rFonts w:ascii="BIZ UD明朝 Medium" w:eastAsia="BIZ UD明朝 Medium" w:hAnsi="BIZ UD明朝 Medium"/>
                <w:color w:val="000000" w:themeColor="text1"/>
                <w:sz w:val="24"/>
                <w:szCs w:val="24"/>
                <w:lang w:eastAsia="ja-JP"/>
              </w:rPr>
            </w:pPr>
            <w:r w:rsidRPr="00BF01C7">
              <w:rPr>
                <w:rFonts w:ascii="BIZ UD明朝 Medium" w:eastAsia="BIZ UD明朝 Medium" w:hAnsi="BIZ UD明朝 Medium" w:hint="eastAsia"/>
                <w:color w:val="000000" w:themeColor="text1"/>
                <w:sz w:val="24"/>
                <w:szCs w:val="24"/>
                <w:lang w:eastAsia="ja-JP"/>
              </w:rPr>
              <w:t>・書の題材は著作権が存在する場合は使用許可の手続きをすること。</w:t>
            </w:r>
          </w:p>
        </w:tc>
      </w:tr>
      <w:tr w:rsidR="00A95072" w:rsidRPr="00B474F4" w14:paraId="4B089D04" w14:textId="77777777" w:rsidTr="00F3614C">
        <w:trPr>
          <w:trHeight w:val="418"/>
        </w:trPr>
        <w:tc>
          <w:tcPr>
            <w:tcW w:w="2263" w:type="dxa"/>
            <w:vAlign w:val="center"/>
          </w:tcPr>
          <w:p w14:paraId="6F6BCF3F" w14:textId="1617A734" w:rsidR="00A95072" w:rsidRPr="005D2593" w:rsidRDefault="00AC5BAC" w:rsidP="00616D12">
            <w:pPr>
              <w:jc w:val="center"/>
              <w:rPr>
                <w:rFonts w:ascii="BIZ UD明朝 Medium" w:eastAsia="BIZ UD明朝 Medium" w:hAnsi="BIZ UD明朝 Medium"/>
                <w:sz w:val="24"/>
                <w:szCs w:val="24"/>
                <w:lang w:eastAsia="ja-JP"/>
              </w:rPr>
            </w:pPr>
            <w:r w:rsidRPr="005D2593">
              <w:rPr>
                <w:rFonts w:ascii="BIZ UD明朝 Medium" w:eastAsia="BIZ UD明朝 Medium" w:hAnsi="BIZ UD明朝 Medium"/>
                <w:sz w:val="24"/>
                <w:szCs w:val="24"/>
                <w:lang w:eastAsia="ja-JP"/>
              </w:rPr>
              <w:t>立体・陶芸・工芸</w:t>
            </w:r>
          </w:p>
        </w:tc>
        <w:tc>
          <w:tcPr>
            <w:tcW w:w="7371" w:type="dxa"/>
            <w:vAlign w:val="center"/>
          </w:tcPr>
          <w:p w14:paraId="16F999EC" w14:textId="2F97B59A" w:rsidR="00AC5BAC" w:rsidRPr="00BF01C7" w:rsidRDefault="006F4C19" w:rsidP="00616D12">
            <w:pPr>
              <w:rPr>
                <w:rFonts w:ascii="BIZ UD明朝 Medium" w:eastAsia="BIZ UD明朝 Medium" w:hAnsi="BIZ UD明朝 Medium"/>
                <w:color w:val="000000" w:themeColor="text1"/>
                <w:sz w:val="24"/>
                <w:szCs w:val="24"/>
                <w:lang w:eastAsia="ja-JP"/>
              </w:rPr>
            </w:pPr>
            <w:r w:rsidRPr="00BF01C7">
              <w:rPr>
                <w:rFonts w:ascii="BIZ UD明朝 Medium" w:eastAsia="BIZ UD明朝 Medium" w:hAnsi="BIZ UD明朝 Medium" w:hint="eastAsia"/>
                <w:color w:val="000000" w:themeColor="text1"/>
                <w:sz w:val="24"/>
                <w:szCs w:val="24"/>
                <w:lang w:eastAsia="ja-JP"/>
              </w:rPr>
              <w:t>・</w:t>
            </w:r>
            <w:r w:rsidR="00AC5BAC" w:rsidRPr="00BF01C7">
              <w:rPr>
                <w:rFonts w:ascii="BIZ UD明朝 Medium" w:eastAsia="BIZ UD明朝 Medium" w:hAnsi="BIZ UD明朝 Medium"/>
                <w:color w:val="000000" w:themeColor="text1"/>
                <w:sz w:val="24"/>
                <w:szCs w:val="24"/>
                <w:lang w:eastAsia="ja-JP"/>
              </w:rPr>
              <w:t>粘土・木工・布・金属など</w:t>
            </w:r>
          </w:p>
          <w:p w14:paraId="15FAA13F" w14:textId="4518AF48" w:rsidR="00A95072" w:rsidRPr="00BF01C7" w:rsidRDefault="006F4C19" w:rsidP="00616D12">
            <w:pPr>
              <w:rPr>
                <w:rFonts w:ascii="BIZ UD明朝 Medium" w:eastAsia="BIZ UD明朝 Medium" w:hAnsi="BIZ UD明朝 Medium"/>
                <w:color w:val="000000" w:themeColor="text1"/>
                <w:sz w:val="24"/>
                <w:szCs w:val="24"/>
                <w:lang w:eastAsia="ja-JP"/>
              </w:rPr>
            </w:pPr>
            <w:r w:rsidRPr="00BF01C7">
              <w:rPr>
                <w:rFonts w:ascii="BIZ UD明朝 Medium" w:eastAsia="BIZ UD明朝 Medium" w:hAnsi="BIZ UD明朝 Medium" w:hint="eastAsia"/>
                <w:color w:val="000000" w:themeColor="text1"/>
                <w:sz w:val="24"/>
                <w:szCs w:val="24"/>
                <w:lang w:eastAsia="ja-JP"/>
              </w:rPr>
              <w:t>・</w:t>
            </w:r>
            <w:r w:rsidR="00AC5BAC" w:rsidRPr="00BF01C7">
              <w:rPr>
                <w:rFonts w:ascii="BIZ UD明朝 Medium" w:eastAsia="BIZ UD明朝 Medium" w:hAnsi="BIZ UD明朝 Medium"/>
                <w:color w:val="000000" w:themeColor="text1"/>
                <w:sz w:val="24"/>
                <w:szCs w:val="24"/>
                <w:lang w:eastAsia="ja-JP"/>
              </w:rPr>
              <w:t>各辺130cm以内（安定台座が必要）</w:t>
            </w:r>
          </w:p>
        </w:tc>
      </w:tr>
      <w:tr w:rsidR="00AC5BAC" w:rsidRPr="00B474F4" w14:paraId="23C3589B" w14:textId="77777777" w:rsidTr="00F3614C">
        <w:trPr>
          <w:trHeight w:val="418"/>
        </w:trPr>
        <w:tc>
          <w:tcPr>
            <w:tcW w:w="2263" w:type="dxa"/>
            <w:vAlign w:val="center"/>
          </w:tcPr>
          <w:p w14:paraId="5A5A1B9B" w14:textId="77777777" w:rsidR="00A27A79" w:rsidRDefault="00AC5BAC" w:rsidP="00616D12">
            <w:pPr>
              <w:jc w:val="center"/>
              <w:rPr>
                <w:rFonts w:ascii="BIZ UD明朝 Medium" w:eastAsia="BIZ UD明朝 Medium" w:hAnsi="BIZ UD明朝 Medium"/>
                <w:sz w:val="24"/>
                <w:szCs w:val="24"/>
                <w:lang w:eastAsia="ja-JP"/>
              </w:rPr>
            </w:pPr>
            <w:r w:rsidRPr="005D2593">
              <w:rPr>
                <w:rFonts w:ascii="BIZ UD明朝 Medium" w:eastAsia="BIZ UD明朝 Medium" w:hAnsi="BIZ UD明朝 Medium"/>
                <w:sz w:val="24"/>
                <w:szCs w:val="24"/>
                <w:lang w:eastAsia="ja-JP"/>
              </w:rPr>
              <w:t>メディア・</w:t>
            </w:r>
          </w:p>
          <w:p w14:paraId="1D3BF6F7" w14:textId="3779E52F" w:rsidR="00AC5BAC" w:rsidRPr="005D2593" w:rsidRDefault="00AC5BAC" w:rsidP="00616D12">
            <w:pPr>
              <w:jc w:val="center"/>
              <w:rPr>
                <w:rFonts w:ascii="BIZ UD明朝 Medium" w:eastAsia="BIZ UD明朝 Medium" w:hAnsi="BIZ UD明朝 Medium"/>
                <w:sz w:val="24"/>
                <w:szCs w:val="24"/>
                <w:lang w:eastAsia="ja-JP"/>
              </w:rPr>
            </w:pPr>
            <w:r w:rsidRPr="005D2593">
              <w:rPr>
                <w:rFonts w:ascii="BIZ UD明朝 Medium" w:eastAsia="BIZ UD明朝 Medium" w:hAnsi="BIZ UD明朝 Medium"/>
                <w:sz w:val="24"/>
                <w:szCs w:val="24"/>
                <w:lang w:eastAsia="ja-JP"/>
              </w:rPr>
              <w:t>デジタル</w:t>
            </w:r>
          </w:p>
        </w:tc>
        <w:tc>
          <w:tcPr>
            <w:tcW w:w="7371" w:type="dxa"/>
            <w:vAlign w:val="center"/>
          </w:tcPr>
          <w:p w14:paraId="4B0E9336" w14:textId="65D59060" w:rsidR="00B8659F" w:rsidRPr="00BF01C7" w:rsidRDefault="00B8659F" w:rsidP="00616D12">
            <w:pPr>
              <w:rPr>
                <w:rFonts w:ascii="BIZ UD明朝 Medium" w:eastAsia="BIZ UD明朝 Medium" w:hAnsi="BIZ UD明朝 Medium"/>
                <w:color w:val="000000" w:themeColor="text1"/>
                <w:sz w:val="24"/>
                <w:szCs w:val="24"/>
                <w:lang w:eastAsia="ja-JP"/>
              </w:rPr>
            </w:pPr>
            <w:r w:rsidRPr="00BF01C7">
              <w:rPr>
                <w:rFonts w:ascii="BIZ UD明朝 Medium" w:eastAsia="BIZ UD明朝 Medium" w:hAnsi="BIZ UD明朝 Medium" w:hint="eastAsia"/>
                <w:color w:val="000000" w:themeColor="text1"/>
                <w:sz w:val="24"/>
                <w:szCs w:val="24"/>
                <w:lang w:eastAsia="ja-JP"/>
              </w:rPr>
              <w:t>・</w:t>
            </w:r>
            <w:r w:rsidR="00AC5BAC" w:rsidRPr="00BF01C7">
              <w:rPr>
                <w:rFonts w:ascii="BIZ UD明朝 Medium" w:eastAsia="BIZ UD明朝 Medium" w:hAnsi="BIZ UD明朝 Medium"/>
                <w:color w:val="000000" w:themeColor="text1"/>
                <w:sz w:val="24"/>
                <w:szCs w:val="24"/>
                <w:lang w:eastAsia="ja-JP"/>
              </w:rPr>
              <w:t>映像・CG・インスタレーション</w:t>
            </w:r>
            <w:r w:rsidRPr="00BF01C7">
              <w:rPr>
                <w:rFonts w:ascii="BIZ UD明朝 Medium" w:eastAsia="BIZ UD明朝 Medium" w:hAnsi="BIZ UD明朝 Medium" w:hint="eastAsia"/>
                <w:color w:val="000000" w:themeColor="text1"/>
                <w:sz w:val="24"/>
                <w:szCs w:val="24"/>
                <w:lang w:eastAsia="ja-JP"/>
              </w:rPr>
              <w:t>など</w:t>
            </w:r>
          </w:p>
          <w:p w14:paraId="207E2E4F" w14:textId="37B26822" w:rsidR="000B70DD" w:rsidRPr="00BF01C7" w:rsidRDefault="00B8659F" w:rsidP="000220F2">
            <w:pPr>
              <w:ind w:left="240" w:hangingChars="100" w:hanging="240"/>
              <w:rPr>
                <w:rFonts w:ascii="BIZ UD明朝 Medium" w:eastAsia="BIZ UD明朝 Medium" w:hAnsi="BIZ UD明朝 Medium"/>
                <w:color w:val="000000" w:themeColor="text1"/>
                <w:sz w:val="24"/>
                <w:szCs w:val="24"/>
                <w:lang w:eastAsia="ja-JP"/>
              </w:rPr>
            </w:pPr>
            <w:r w:rsidRPr="00BF01C7">
              <w:rPr>
                <w:rFonts w:ascii="BIZ UD明朝 Medium" w:eastAsia="BIZ UD明朝 Medium" w:hAnsi="BIZ UD明朝 Medium" w:hint="eastAsia"/>
                <w:color w:val="000000" w:themeColor="text1"/>
                <w:sz w:val="24"/>
                <w:szCs w:val="24"/>
                <w:lang w:eastAsia="ja-JP"/>
              </w:rPr>
              <w:t>・</w:t>
            </w:r>
            <w:r w:rsidR="00AC5BAC" w:rsidRPr="00BF01C7">
              <w:rPr>
                <w:rFonts w:ascii="BIZ UD明朝 Medium" w:eastAsia="BIZ UD明朝 Medium" w:hAnsi="BIZ UD明朝 Medium"/>
                <w:color w:val="000000" w:themeColor="text1"/>
                <w:sz w:val="24"/>
                <w:szCs w:val="24"/>
                <w:lang w:eastAsia="ja-JP"/>
              </w:rPr>
              <w:t>専用再生機材</w:t>
            </w:r>
            <w:r w:rsidR="000220F2" w:rsidRPr="00BF01C7">
              <w:rPr>
                <w:rFonts w:ascii="BIZ UD明朝 Medium" w:eastAsia="BIZ UD明朝 Medium" w:hAnsi="BIZ UD明朝 Medium" w:hint="eastAsia"/>
                <w:color w:val="000000" w:themeColor="text1"/>
                <w:sz w:val="24"/>
                <w:szCs w:val="24"/>
                <w:lang w:eastAsia="ja-JP"/>
              </w:rPr>
              <w:t>を必要とするものについては、</w:t>
            </w:r>
            <w:r w:rsidR="00AC5BAC" w:rsidRPr="00BF01C7">
              <w:rPr>
                <w:rFonts w:ascii="BIZ UD明朝 Medium" w:eastAsia="BIZ UD明朝 Medium" w:hAnsi="BIZ UD明朝 Medium"/>
                <w:color w:val="000000" w:themeColor="text1"/>
                <w:sz w:val="24"/>
                <w:szCs w:val="24"/>
                <w:lang w:eastAsia="ja-JP"/>
              </w:rPr>
              <w:t>応募者</w:t>
            </w:r>
            <w:r w:rsidRPr="00BF01C7">
              <w:rPr>
                <w:rFonts w:ascii="BIZ UD明朝 Medium" w:eastAsia="BIZ UD明朝 Medium" w:hAnsi="BIZ UD明朝 Medium" w:hint="eastAsia"/>
                <w:color w:val="000000" w:themeColor="text1"/>
                <w:sz w:val="24"/>
                <w:szCs w:val="24"/>
                <w:lang w:eastAsia="ja-JP"/>
              </w:rPr>
              <w:t>が</w:t>
            </w:r>
            <w:r w:rsidR="00AC5BAC" w:rsidRPr="00BF01C7">
              <w:rPr>
                <w:rFonts w:ascii="BIZ UD明朝 Medium" w:eastAsia="BIZ UD明朝 Medium" w:hAnsi="BIZ UD明朝 Medium"/>
                <w:color w:val="000000" w:themeColor="text1"/>
                <w:sz w:val="24"/>
                <w:szCs w:val="24"/>
                <w:lang w:eastAsia="ja-JP"/>
              </w:rPr>
              <w:t>持込</w:t>
            </w:r>
            <w:r w:rsidR="000B70DD" w:rsidRPr="00BF01C7">
              <w:rPr>
                <w:rFonts w:ascii="BIZ UD明朝 Medium" w:eastAsia="BIZ UD明朝 Medium" w:hAnsi="BIZ UD明朝 Medium" w:hint="eastAsia"/>
                <w:color w:val="000000" w:themeColor="text1"/>
                <w:sz w:val="24"/>
                <w:szCs w:val="24"/>
                <w:lang w:eastAsia="ja-JP"/>
              </w:rPr>
              <w:t>してください。（電源</w:t>
            </w:r>
            <w:r w:rsidR="00610A87" w:rsidRPr="00BF01C7">
              <w:rPr>
                <w:rFonts w:ascii="BIZ UD明朝 Medium" w:eastAsia="BIZ UD明朝 Medium" w:hAnsi="BIZ UD明朝 Medium" w:hint="eastAsia"/>
                <w:color w:val="000000" w:themeColor="text1"/>
                <w:sz w:val="24"/>
                <w:szCs w:val="24"/>
                <w:lang w:eastAsia="ja-JP"/>
              </w:rPr>
              <w:t>については応相談</w:t>
            </w:r>
            <w:r w:rsidR="000B70DD" w:rsidRPr="00BF01C7">
              <w:rPr>
                <w:rFonts w:ascii="BIZ UD明朝 Medium" w:eastAsia="BIZ UD明朝 Medium" w:hAnsi="BIZ UD明朝 Medium" w:hint="eastAsia"/>
                <w:color w:val="000000" w:themeColor="text1"/>
                <w:sz w:val="24"/>
                <w:szCs w:val="24"/>
                <w:lang w:eastAsia="ja-JP"/>
              </w:rPr>
              <w:t>）</w:t>
            </w:r>
          </w:p>
        </w:tc>
      </w:tr>
      <w:tr w:rsidR="00304198" w:rsidRPr="00B474F4" w14:paraId="33639B3E" w14:textId="77777777" w:rsidTr="00F3614C">
        <w:trPr>
          <w:trHeight w:val="418"/>
        </w:trPr>
        <w:tc>
          <w:tcPr>
            <w:tcW w:w="2263" w:type="dxa"/>
            <w:vAlign w:val="center"/>
          </w:tcPr>
          <w:p w14:paraId="09AF4FC4" w14:textId="55521E09" w:rsidR="00304198" w:rsidRPr="005D2593" w:rsidRDefault="00304198" w:rsidP="00616D12">
            <w:pPr>
              <w:jc w:val="center"/>
              <w:rPr>
                <w:rFonts w:ascii="BIZ UD明朝 Medium" w:eastAsia="BIZ UD明朝 Medium" w:hAnsi="BIZ UD明朝 Medium"/>
                <w:sz w:val="24"/>
                <w:szCs w:val="24"/>
                <w:lang w:eastAsia="ja-JP"/>
              </w:rPr>
            </w:pPr>
            <w:r>
              <w:rPr>
                <w:rFonts w:ascii="BIZ UD明朝 Medium" w:eastAsia="BIZ UD明朝 Medium" w:hAnsi="BIZ UD明朝 Medium" w:hint="eastAsia"/>
                <w:sz w:val="24"/>
                <w:szCs w:val="24"/>
                <w:lang w:eastAsia="ja-JP"/>
              </w:rPr>
              <w:t>その他</w:t>
            </w:r>
          </w:p>
        </w:tc>
        <w:tc>
          <w:tcPr>
            <w:tcW w:w="7371" w:type="dxa"/>
            <w:vAlign w:val="center"/>
          </w:tcPr>
          <w:p w14:paraId="32AA4D79" w14:textId="77777777" w:rsidR="00304198" w:rsidRDefault="00304198" w:rsidP="00616D12">
            <w:pPr>
              <w:rPr>
                <w:rFonts w:ascii="BIZ UD明朝 Medium" w:eastAsia="BIZ UD明朝 Medium" w:hAnsi="BIZ UD明朝 Medium"/>
                <w:sz w:val="24"/>
                <w:szCs w:val="24"/>
                <w:lang w:eastAsia="ja-JP"/>
              </w:rPr>
            </w:pPr>
            <w:r>
              <w:rPr>
                <w:rFonts w:ascii="BIZ UD明朝 Medium" w:eastAsia="BIZ UD明朝 Medium" w:hAnsi="BIZ UD明朝 Medium" w:hint="eastAsia"/>
                <w:sz w:val="24"/>
                <w:szCs w:val="24"/>
                <w:lang w:eastAsia="ja-JP"/>
              </w:rPr>
              <w:t>・上記に該当しない作品</w:t>
            </w:r>
          </w:p>
          <w:p w14:paraId="2593D51E" w14:textId="1F6B83B5" w:rsidR="00304198" w:rsidRDefault="00304198" w:rsidP="00616D12">
            <w:pPr>
              <w:rPr>
                <w:rFonts w:ascii="BIZ UD明朝 Medium" w:eastAsia="BIZ UD明朝 Medium" w:hAnsi="BIZ UD明朝 Medium"/>
                <w:sz w:val="24"/>
                <w:szCs w:val="24"/>
                <w:lang w:eastAsia="ja-JP"/>
              </w:rPr>
            </w:pPr>
            <w:r>
              <w:rPr>
                <w:rFonts w:ascii="BIZ UD明朝 Medium" w:eastAsia="BIZ UD明朝 Medium" w:hAnsi="BIZ UD明朝 Medium" w:hint="eastAsia"/>
                <w:sz w:val="24"/>
                <w:szCs w:val="24"/>
                <w:lang w:eastAsia="ja-JP"/>
              </w:rPr>
              <w:t>・規格等は上記に準じます。</w:t>
            </w:r>
          </w:p>
        </w:tc>
      </w:tr>
    </w:tbl>
    <w:p w14:paraId="1A8E61BE" w14:textId="77777777" w:rsidR="00263486" w:rsidRDefault="00263486" w:rsidP="00263486">
      <w:pPr>
        <w:spacing w:after="0" w:line="160" w:lineRule="exact"/>
        <w:ind w:left="240" w:hangingChars="100" w:hanging="240"/>
        <w:rPr>
          <w:rFonts w:ascii="BIZ UDゴシック" w:eastAsia="BIZ UDゴシック" w:hAnsi="BIZ UDゴシック"/>
          <w:color w:val="FF0000"/>
          <w:sz w:val="24"/>
          <w:szCs w:val="24"/>
          <w:lang w:eastAsia="ja-JP"/>
        </w:rPr>
      </w:pPr>
      <w:r>
        <w:rPr>
          <w:rFonts w:ascii="BIZ UDゴシック" w:eastAsia="BIZ UDゴシック" w:hAnsi="BIZ UDゴシック" w:hint="eastAsia"/>
          <w:color w:val="FF0000"/>
          <w:sz w:val="24"/>
          <w:szCs w:val="24"/>
          <w:lang w:eastAsia="ja-JP"/>
        </w:rPr>
        <w:t xml:space="preserve">　</w:t>
      </w:r>
    </w:p>
    <w:p w14:paraId="314B3B02" w14:textId="2B02508B" w:rsidR="00F06EAE" w:rsidRDefault="0072251B" w:rsidP="00263486">
      <w:pPr>
        <w:spacing w:after="0" w:line="240" w:lineRule="auto"/>
        <w:ind w:leftChars="100" w:left="220"/>
        <w:rPr>
          <w:rFonts w:ascii="BIZ UD明朝 Medium" w:eastAsia="BIZ UD明朝 Medium" w:hAnsi="BIZ UD明朝 Medium"/>
          <w:sz w:val="24"/>
          <w:szCs w:val="24"/>
          <w:lang w:eastAsia="ja-JP"/>
        </w:rPr>
      </w:pPr>
      <w:r w:rsidRPr="005D2593">
        <w:rPr>
          <w:rFonts w:ascii="BIZ UD明朝 Medium" w:eastAsia="BIZ UD明朝 Medium" w:hAnsi="BIZ UD明朝 Medium" w:cs="ＭＳ 明朝" w:hint="eastAsia"/>
          <w:sz w:val="24"/>
          <w:szCs w:val="24"/>
          <w:lang w:eastAsia="ja-JP"/>
        </w:rPr>
        <w:t>※</w:t>
      </w:r>
      <w:r w:rsidR="00BD66B1">
        <w:rPr>
          <w:rFonts w:ascii="BIZ UD明朝 Medium" w:eastAsia="BIZ UD明朝 Medium" w:hAnsi="BIZ UD明朝 Medium" w:cs="ＭＳ 明朝" w:hint="eastAsia"/>
          <w:sz w:val="24"/>
          <w:szCs w:val="24"/>
          <w:lang w:eastAsia="ja-JP"/>
        </w:rPr>
        <w:t xml:space="preserve"> </w:t>
      </w:r>
      <w:r w:rsidR="00263486">
        <w:rPr>
          <w:rFonts w:ascii="BIZ UD明朝 Medium" w:eastAsia="BIZ UD明朝 Medium" w:hAnsi="BIZ UD明朝 Medium" w:cs="ＭＳ 明朝" w:hint="eastAsia"/>
          <w:sz w:val="24"/>
          <w:szCs w:val="24"/>
          <w:lang w:eastAsia="ja-JP"/>
        </w:rPr>
        <w:t>いずれも</w:t>
      </w:r>
      <w:r w:rsidRPr="005D2593">
        <w:rPr>
          <w:rFonts w:ascii="BIZ UD明朝 Medium" w:eastAsia="BIZ UD明朝 Medium" w:hAnsi="BIZ UD明朝 Medium"/>
          <w:sz w:val="24"/>
          <w:szCs w:val="24"/>
          <w:lang w:eastAsia="ja-JP"/>
        </w:rPr>
        <w:t>小作品は台紙への固定を推奨します。</w:t>
      </w:r>
    </w:p>
    <w:p w14:paraId="0184C431" w14:textId="20B0B1D3" w:rsidR="002A5D3F" w:rsidRPr="00263486" w:rsidRDefault="00BD66B1" w:rsidP="008C5AFC">
      <w:pPr>
        <w:spacing w:after="0" w:line="240" w:lineRule="auto"/>
        <w:ind w:leftChars="100" w:left="220"/>
        <w:rPr>
          <w:rFonts w:ascii="BIZ UD明朝 Medium" w:eastAsia="BIZ UD明朝 Medium" w:hAnsi="BIZ UD明朝 Medium"/>
          <w:sz w:val="24"/>
          <w:szCs w:val="24"/>
          <w:lang w:eastAsia="ja-JP"/>
        </w:rPr>
      </w:pPr>
      <w:r>
        <w:rPr>
          <w:rFonts w:ascii="BIZ UD明朝 Medium" w:eastAsia="BIZ UD明朝 Medium" w:hAnsi="BIZ UD明朝 Medium" w:cs="ＭＳ 明朝" w:hint="eastAsia"/>
          <w:sz w:val="24"/>
          <w:szCs w:val="24"/>
          <w:lang w:eastAsia="ja-JP"/>
        </w:rPr>
        <w:t xml:space="preserve">※ </w:t>
      </w:r>
      <w:r w:rsidR="005A4604">
        <w:rPr>
          <w:rFonts w:ascii="BIZ UD明朝 Medium" w:eastAsia="BIZ UD明朝 Medium" w:hAnsi="BIZ UD明朝 Medium" w:cs="ＭＳ 明朝" w:hint="eastAsia"/>
          <w:sz w:val="24"/>
          <w:szCs w:val="24"/>
          <w:lang w:eastAsia="ja-JP"/>
        </w:rPr>
        <w:t>作品の</w:t>
      </w:r>
      <w:r w:rsidRPr="005D2593">
        <w:rPr>
          <w:rFonts w:ascii="BIZ UD明朝 Medium" w:eastAsia="BIZ UD明朝 Medium" w:hAnsi="BIZ UD明朝 Medium"/>
          <w:sz w:val="24"/>
          <w:szCs w:val="24"/>
          <w:lang w:eastAsia="ja-JP"/>
        </w:rPr>
        <w:t>テーマは自由です。</w:t>
      </w:r>
    </w:p>
    <w:p w14:paraId="48142FB6" w14:textId="77777777" w:rsidR="00842C0D" w:rsidRPr="00777B67" w:rsidRDefault="00A50668" w:rsidP="00842C0D">
      <w:pPr>
        <w:spacing w:after="0" w:line="240" w:lineRule="auto"/>
        <w:ind w:left="480" w:hangingChars="200" w:hanging="480"/>
        <w:rPr>
          <w:rFonts w:ascii="BIZ UDゴシック" w:eastAsia="BIZ UDゴシック" w:hAnsi="BIZ UDゴシック"/>
          <w:sz w:val="24"/>
          <w:szCs w:val="24"/>
          <w:lang w:eastAsia="ja-JP"/>
        </w:rPr>
      </w:pPr>
      <w:r w:rsidRPr="00777B67">
        <w:rPr>
          <w:rFonts w:ascii="BIZ UDゴシック" w:eastAsia="BIZ UDゴシック" w:hAnsi="BIZ UDゴシック" w:hint="eastAsia"/>
          <w:sz w:val="24"/>
          <w:szCs w:val="24"/>
          <w:lang w:eastAsia="ja-JP"/>
        </w:rPr>
        <w:lastRenderedPageBreak/>
        <w:t>４</w:t>
      </w:r>
      <w:r w:rsidR="006C2AF2" w:rsidRPr="00777B67">
        <w:rPr>
          <w:rFonts w:ascii="BIZ UDゴシック" w:eastAsia="BIZ UDゴシック" w:hAnsi="BIZ UDゴシック" w:hint="eastAsia"/>
          <w:sz w:val="24"/>
          <w:szCs w:val="24"/>
          <w:lang w:eastAsia="ja-JP"/>
        </w:rPr>
        <w:t xml:space="preserve">　</w:t>
      </w:r>
      <w:r w:rsidR="006C2AF2" w:rsidRPr="00777B67">
        <w:rPr>
          <w:rFonts w:ascii="BIZ UDゴシック" w:eastAsia="BIZ UDゴシック" w:hAnsi="BIZ UDゴシック"/>
          <w:sz w:val="24"/>
          <w:szCs w:val="24"/>
          <w:lang w:eastAsia="ja-JP"/>
        </w:rPr>
        <w:t>応募資格</w:t>
      </w:r>
    </w:p>
    <w:p w14:paraId="39B445B5" w14:textId="0D155625" w:rsidR="00A50668" w:rsidRPr="00BF01C7" w:rsidRDefault="00C4011E" w:rsidP="00C4011E">
      <w:pPr>
        <w:spacing w:after="0" w:line="240" w:lineRule="auto"/>
        <w:ind w:leftChars="100" w:left="460" w:hangingChars="100" w:hanging="240"/>
        <w:rPr>
          <w:rFonts w:ascii="BIZ UD明朝 Medium" w:eastAsia="BIZ UD明朝 Medium" w:hAnsi="BIZ UD明朝 Medium"/>
          <w:sz w:val="24"/>
          <w:szCs w:val="24"/>
          <w:lang w:eastAsia="ja-JP"/>
        </w:rPr>
      </w:pPr>
      <w:r w:rsidRPr="00777B67">
        <w:rPr>
          <w:rFonts w:ascii="BIZ UD明朝 Medium" w:eastAsia="BIZ UD明朝 Medium" w:hAnsi="BIZ UD明朝 Medium" w:hint="eastAsia"/>
          <w:sz w:val="24"/>
          <w:szCs w:val="24"/>
          <w:lang w:eastAsia="ja-JP"/>
        </w:rPr>
        <w:t>・</w:t>
      </w:r>
      <w:r w:rsidR="00BF01C7" w:rsidRPr="00BF01C7">
        <w:rPr>
          <w:rFonts w:ascii="BIZ UD明朝 Medium" w:eastAsia="BIZ UD明朝 Medium" w:hAnsi="BIZ UD明朝 Medium" w:hint="eastAsia"/>
          <w:sz w:val="24"/>
          <w:szCs w:val="24"/>
          <w:lang w:eastAsia="ja-JP"/>
        </w:rPr>
        <w:t>福井市内在住または</w:t>
      </w:r>
      <w:r w:rsidR="00E80C68">
        <w:rPr>
          <w:rFonts w:ascii="BIZ UD明朝 Medium" w:eastAsia="BIZ UD明朝 Medium" w:hAnsi="BIZ UD明朝 Medium" w:hint="eastAsia"/>
          <w:sz w:val="24"/>
          <w:szCs w:val="24"/>
          <w:lang w:eastAsia="ja-JP"/>
        </w:rPr>
        <w:t>市内に</w:t>
      </w:r>
      <w:r w:rsidR="00BF01C7" w:rsidRPr="00BF01C7">
        <w:rPr>
          <w:rFonts w:ascii="BIZ UD明朝 Medium" w:eastAsia="BIZ UD明朝 Medium" w:hAnsi="BIZ UD明朝 Medium" w:hint="eastAsia"/>
          <w:sz w:val="24"/>
          <w:szCs w:val="24"/>
          <w:lang w:eastAsia="ja-JP"/>
        </w:rPr>
        <w:t>通勤・通学</w:t>
      </w:r>
      <w:r w:rsidR="00E80C68">
        <w:rPr>
          <w:rFonts w:ascii="BIZ UD明朝 Medium" w:eastAsia="BIZ UD明朝 Medium" w:hAnsi="BIZ UD明朝 Medium" w:hint="eastAsia"/>
          <w:sz w:val="24"/>
          <w:szCs w:val="24"/>
          <w:lang w:eastAsia="ja-JP"/>
        </w:rPr>
        <w:t>する</w:t>
      </w:r>
      <w:r w:rsidR="00BF01C7" w:rsidRPr="00BF01C7">
        <w:rPr>
          <w:rFonts w:ascii="BIZ UD明朝 Medium" w:eastAsia="BIZ UD明朝 Medium" w:hAnsi="BIZ UD明朝 Medium" w:hint="eastAsia"/>
          <w:sz w:val="24"/>
          <w:szCs w:val="24"/>
          <w:lang w:eastAsia="ja-JP"/>
        </w:rPr>
        <w:t>障がい</w:t>
      </w:r>
      <w:r w:rsidR="00DB03E3">
        <w:rPr>
          <w:rFonts w:ascii="BIZ UD明朝 Medium" w:eastAsia="BIZ UD明朝 Medium" w:hAnsi="BIZ UD明朝 Medium" w:hint="eastAsia"/>
          <w:sz w:val="24"/>
          <w:szCs w:val="24"/>
          <w:lang w:eastAsia="ja-JP"/>
        </w:rPr>
        <w:t>の</w:t>
      </w:r>
      <w:r w:rsidR="00BF01C7" w:rsidRPr="00BF01C7">
        <w:rPr>
          <w:rFonts w:ascii="BIZ UD明朝 Medium" w:eastAsia="BIZ UD明朝 Medium" w:hAnsi="BIZ UD明朝 Medium" w:hint="eastAsia"/>
          <w:sz w:val="24"/>
          <w:szCs w:val="24"/>
          <w:lang w:eastAsia="ja-JP"/>
        </w:rPr>
        <w:t>ある人および障がい</w:t>
      </w:r>
      <w:r w:rsidR="00DB03E3">
        <w:rPr>
          <w:rFonts w:ascii="BIZ UD明朝 Medium" w:eastAsia="BIZ UD明朝 Medium" w:hAnsi="BIZ UD明朝 Medium" w:hint="eastAsia"/>
          <w:sz w:val="24"/>
          <w:szCs w:val="24"/>
          <w:lang w:eastAsia="ja-JP"/>
        </w:rPr>
        <w:t>の</w:t>
      </w:r>
      <w:r w:rsidR="00BF01C7" w:rsidRPr="00BF01C7">
        <w:rPr>
          <w:rFonts w:ascii="BIZ UD明朝 Medium" w:eastAsia="BIZ UD明朝 Medium" w:hAnsi="BIZ UD明朝 Medium" w:hint="eastAsia"/>
          <w:sz w:val="24"/>
          <w:szCs w:val="24"/>
          <w:lang w:eastAsia="ja-JP"/>
        </w:rPr>
        <w:t>ある人を含む団体やグループ</w:t>
      </w:r>
      <w:r w:rsidR="00BF01C7">
        <w:rPr>
          <w:rFonts w:ascii="BIZ UD明朝 Medium" w:eastAsia="BIZ UD明朝 Medium" w:hAnsi="BIZ UD明朝 Medium" w:hint="eastAsia"/>
          <w:sz w:val="24"/>
          <w:szCs w:val="24"/>
          <w:lang w:eastAsia="ja-JP"/>
        </w:rPr>
        <w:t>。</w:t>
      </w:r>
    </w:p>
    <w:p w14:paraId="7221D181" w14:textId="23971566" w:rsidR="006C2AF2" w:rsidRDefault="00C4011E" w:rsidP="002A471C">
      <w:pPr>
        <w:spacing w:after="0" w:line="240" w:lineRule="auto"/>
        <w:rPr>
          <w:rFonts w:ascii="BIZ UD明朝 Medium" w:eastAsia="BIZ UD明朝 Medium" w:hAnsi="BIZ UD明朝 Medium"/>
          <w:sz w:val="24"/>
          <w:szCs w:val="24"/>
          <w:lang w:eastAsia="ja-JP"/>
        </w:rPr>
      </w:pPr>
      <w:r>
        <w:rPr>
          <w:rFonts w:ascii="BIZ UD明朝 Medium" w:eastAsia="BIZ UD明朝 Medium" w:hAnsi="BIZ UD明朝 Medium" w:hint="eastAsia"/>
          <w:sz w:val="24"/>
          <w:szCs w:val="24"/>
          <w:lang w:eastAsia="ja-JP"/>
        </w:rPr>
        <w:t xml:space="preserve">　・</w:t>
      </w:r>
      <w:r w:rsidR="006C2AF2" w:rsidRPr="005D2593">
        <w:rPr>
          <w:rFonts w:ascii="BIZ UD明朝 Medium" w:eastAsia="BIZ UD明朝 Medium" w:hAnsi="BIZ UD明朝 Medium"/>
          <w:sz w:val="24"/>
          <w:szCs w:val="24"/>
          <w:lang w:eastAsia="ja-JP"/>
        </w:rPr>
        <w:t>年齢不問。未就学児・高齢者も歓迎します。</w:t>
      </w:r>
    </w:p>
    <w:p w14:paraId="3F47242E" w14:textId="7155ACDB" w:rsidR="002A471C" w:rsidRPr="00BF01C7" w:rsidRDefault="002A471C" w:rsidP="002A471C">
      <w:pPr>
        <w:spacing w:after="0" w:line="240" w:lineRule="auto"/>
        <w:rPr>
          <w:rFonts w:ascii="BIZ UD明朝 Medium" w:eastAsia="BIZ UD明朝 Medium" w:hAnsi="BIZ UD明朝 Medium"/>
          <w:color w:val="000000" w:themeColor="text1"/>
          <w:sz w:val="24"/>
          <w:szCs w:val="24"/>
          <w:lang w:eastAsia="ja-JP"/>
        </w:rPr>
      </w:pPr>
      <w:r>
        <w:rPr>
          <w:rFonts w:ascii="BIZ UD明朝 Medium" w:eastAsia="BIZ UD明朝 Medium" w:hAnsi="BIZ UD明朝 Medium" w:hint="eastAsia"/>
          <w:sz w:val="24"/>
          <w:szCs w:val="24"/>
          <w:lang w:eastAsia="ja-JP"/>
        </w:rPr>
        <w:t xml:space="preserve">　</w:t>
      </w:r>
    </w:p>
    <w:p w14:paraId="562C5992" w14:textId="0FD13D88" w:rsidR="002A471C" w:rsidRPr="00BF01C7" w:rsidRDefault="002A471C" w:rsidP="002A471C">
      <w:pPr>
        <w:spacing w:after="0" w:line="240" w:lineRule="auto"/>
        <w:rPr>
          <w:rFonts w:ascii="BIZ UD明朝 Medium" w:eastAsia="BIZ UD明朝 Medium" w:hAnsi="BIZ UD明朝 Medium"/>
          <w:color w:val="000000" w:themeColor="text1"/>
          <w:sz w:val="24"/>
          <w:szCs w:val="24"/>
          <w:lang w:eastAsia="ja-JP"/>
        </w:rPr>
      </w:pPr>
      <w:r w:rsidRPr="00BF01C7">
        <w:rPr>
          <w:rFonts w:ascii="BIZ UD明朝 Medium" w:eastAsia="BIZ UD明朝 Medium" w:hAnsi="BIZ UD明朝 Medium" w:hint="eastAsia"/>
          <w:color w:val="000000" w:themeColor="text1"/>
          <w:sz w:val="24"/>
          <w:szCs w:val="24"/>
          <w:lang w:eastAsia="ja-JP"/>
        </w:rPr>
        <w:t xml:space="preserve">　※作品の展示は、匿名やペンネームによる発表</w:t>
      </w:r>
      <w:r w:rsidR="004F56C3" w:rsidRPr="00BF01C7">
        <w:rPr>
          <w:rFonts w:ascii="BIZ UD明朝 Medium" w:eastAsia="BIZ UD明朝 Medium" w:hAnsi="BIZ UD明朝 Medium" w:hint="eastAsia"/>
          <w:color w:val="000000" w:themeColor="text1"/>
          <w:sz w:val="24"/>
          <w:szCs w:val="24"/>
          <w:lang w:eastAsia="ja-JP"/>
        </w:rPr>
        <w:t>も可とします。</w:t>
      </w:r>
    </w:p>
    <w:p w14:paraId="33B6609D" w14:textId="77777777" w:rsidR="00A50668" w:rsidRPr="00BF01C7" w:rsidRDefault="00A50668" w:rsidP="005D2593">
      <w:pPr>
        <w:spacing w:after="0" w:line="240" w:lineRule="auto"/>
        <w:rPr>
          <w:rFonts w:ascii="BIZ UD明朝 Medium" w:eastAsia="BIZ UD明朝 Medium" w:hAnsi="BIZ UD明朝 Medium"/>
          <w:color w:val="000000" w:themeColor="text1"/>
          <w:sz w:val="24"/>
          <w:szCs w:val="24"/>
          <w:lang w:eastAsia="ja-JP"/>
        </w:rPr>
      </w:pPr>
    </w:p>
    <w:p w14:paraId="22ACD5B3" w14:textId="66D2E69D" w:rsidR="00F06EAE" w:rsidRDefault="000D08C4" w:rsidP="00526878">
      <w:pPr>
        <w:spacing w:after="0" w:line="240" w:lineRule="auto"/>
        <w:ind w:left="360" w:hangingChars="150" w:hanging="360"/>
        <w:rPr>
          <w:rFonts w:ascii="BIZ UD明朝 Medium" w:eastAsia="BIZ UD明朝 Medium" w:hAnsi="BIZ UD明朝 Medium"/>
          <w:sz w:val="24"/>
          <w:szCs w:val="24"/>
          <w:lang w:eastAsia="ja-JP"/>
        </w:rPr>
      </w:pPr>
      <w:r w:rsidRPr="000D08C4">
        <w:rPr>
          <w:rFonts w:ascii="BIZ UDゴシック" w:eastAsia="BIZ UDゴシック" w:hAnsi="BIZ UDゴシック" w:hint="eastAsia"/>
          <w:sz w:val="24"/>
          <w:szCs w:val="24"/>
          <w:lang w:eastAsia="ja-JP"/>
        </w:rPr>
        <w:t>５</w:t>
      </w:r>
      <w:r w:rsidR="0072251B" w:rsidRPr="000D08C4">
        <w:rPr>
          <w:rFonts w:ascii="BIZ UDゴシック" w:eastAsia="BIZ UDゴシック" w:hAnsi="BIZ UDゴシック"/>
          <w:sz w:val="24"/>
          <w:szCs w:val="24"/>
          <w:lang w:eastAsia="ja-JP"/>
        </w:rPr>
        <w:t xml:space="preserve"> 応募点数</w:t>
      </w:r>
      <w:r w:rsidR="000F7615" w:rsidRPr="000D08C4">
        <w:rPr>
          <w:rFonts w:ascii="BIZ UDゴシック" w:eastAsia="BIZ UDゴシック" w:hAnsi="BIZ UDゴシック"/>
          <w:sz w:val="24"/>
          <w:szCs w:val="24"/>
          <w:lang w:eastAsia="ja-JP"/>
        </w:rPr>
        <w:br/>
      </w:r>
      <w:r w:rsidR="005B1CFE">
        <w:rPr>
          <w:rFonts w:ascii="BIZ UD明朝 Medium" w:eastAsia="BIZ UD明朝 Medium" w:hAnsi="BIZ UD明朝 Medium" w:hint="eastAsia"/>
          <w:sz w:val="24"/>
          <w:szCs w:val="24"/>
          <w:lang w:eastAsia="ja-JP"/>
        </w:rPr>
        <w:t>１</w:t>
      </w:r>
      <w:r w:rsidR="0072251B" w:rsidRPr="005D2593">
        <w:rPr>
          <w:rFonts w:ascii="BIZ UD明朝 Medium" w:eastAsia="BIZ UD明朝 Medium" w:hAnsi="BIZ UD明朝 Medium"/>
          <w:sz w:val="24"/>
          <w:szCs w:val="24"/>
          <w:lang w:eastAsia="ja-JP"/>
        </w:rPr>
        <w:t>人（</w:t>
      </w:r>
      <w:r w:rsidR="005B1CFE">
        <w:rPr>
          <w:rFonts w:ascii="BIZ UD明朝 Medium" w:eastAsia="BIZ UD明朝 Medium" w:hAnsi="BIZ UD明朝 Medium" w:hint="eastAsia"/>
          <w:sz w:val="24"/>
          <w:szCs w:val="24"/>
          <w:lang w:eastAsia="ja-JP"/>
        </w:rPr>
        <w:t>１</w:t>
      </w:r>
      <w:r w:rsidR="0072251B" w:rsidRPr="005D2593">
        <w:rPr>
          <w:rFonts w:ascii="BIZ UD明朝 Medium" w:eastAsia="BIZ UD明朝 Medium" w:hAnsi="BIZ UD明朝 Medium"/>
          <w:sz w:val="24"/>
          <w:szCs w:val="24"/>
          <w:lang w:eastAsia="ja-JP"/>
        </w:rPr>
        <w:t>グループ）</w:t>
      </w:r>
      <w:r w:rsidR="00777B67" w:rsidRPr="00BF01C7">
        <w:rPr>
          <w:rFonts w:ascii="BIZ UD明朝 Medium" w:eastAsia="BIZ UD明朝 Medium" w:hAnsi="BIZ UD明朝 Medium" w:hint="eastAsia"/>
          <w:color w:val="000000" w:themeColor="text1"/>
          <w:sz w:val="24"/>
          <w:szCs w:val="24"/>
          <w:lang w:eastAsia="ja-JP"/>
        </w:rPr>
        <w:t>1</w:t>
      </w:r>
      <w:r w:rsidR="0072251B" w:rsidRPr="00BF01C7">
        <w:rPr>
          <w:rFonts w:ascii="BIZ UD明朝 Medium" w:eastAsia="BIZ UD明朝 Medium" w:hAnsi="BIZ UD明朝 Medium"/>
          <w:color w:val="000000" w:themeColor="text1"/>
          <w:sz w:val="24"/>
          <w:szCs w:val="24"/>
          <w:lang w:eastAsia="ja-JP"/>
        </w:rPr>
        <w:t>点</w:t>
      </w:r>
      <w:r w:rsidR="0072251B" w:rsidRPr="005D2593">
        <w:rPr>
          <w:rFonts w:ascii="BIZ UD明朝 Medium" w:eastAsia="BIZ UD明朝 Medium" w:hAnsi="BIZ UD明朝 Medium"/>
          <w:sz w:val="24"/>
          <w:szCs w:val="24"/>
          <w:lang w:eastAsia="ja-JP"/>
        </w:rPr>
        <w:t>まで</w:t>
      </w:r>
    </w:p>
    <w:p w14:paraId="328FCFA1" w14:textId="77777777" w:rsidR="00C40344" w:rsidRPr="005D2593" w:rsidRDefault="00C40344" w:rsidP="005D2593">
      <w:pPr>
        <w:spacing w:after="0" w:line="240" w:lineRule="auto"/>
        <w:ind w:left="240" w:hangingChars="100" w:hanging="240"/>
        <w:rPr>
          <w:rFonts w:ascii="BIZ UD明朝 Medium" w:eastAsia="BIZ UD明朝 Medium" w:hAnsi="BIZ UD明朝 Medium"/>
          <w:sz w:val="24"/>
          <w:szCs w:val="24"/>
          <w:lang w:eastAsia="ja-JP"/>
        </w:rPr>
      </w:pPr>
    </w:p>
    <w:p w14:paraId="32BCEB0F" w14:textId="303211BC" w:rsidR="008A5757" w:rsidRDefault="005D7E8F" w:rsidP="005D7E8F">
      <w:pPr>
        <w:spacing w:after="0" w:line="240" w:lineRule="auto"/>
        <w:ind w:left="240" w:hangingChars="100" w:hanging="240"/>
        <w:rPr>
          <w:rFonts w:ascii="BIZ UD明朝 Medium" w:eastAsia="BIZ UD明朝 Medium" w:hAnsi="BIZ UD明朝 Medium"/>
          <w:sz w:val="24"/>
          <w:szCs w:val="24"/>
          <w:lang w:eastAsia="ja-JP"/>
        </w:rPr>
      </w:pPr>
      <w:r w:rsidRPr="005D7E8F">
        <w:rPr>
          <w:rFonts w:ascii="BIZ UDゴシック" w:eastAsia="BIZ UDゴシック" w:hAnsi="BIZ UDゴシック" w:hint="eastAsia"/>
          <w:sz w:val="24"/>
          <w:szCs w:val="24"/>
          <w:lang w:eastAsia="ja-JP"/>
        </w:rPr>
        <w:t>６</w:t>
      </w:r>
      <w:r w:rsidR="0072251B" w:rsidRPr="005D7E8F">
        <w:rPr>
          <w:rFonts w:ascii="BIZ UDゴシック" w:eastAsia="BIZ UDゴシック" w:hAnsi="BIZ UDゴシック"/>
          <w:sz w:val="24"/>
          <w:szCs w:val="24"/>
          <w:lang w:eastAsia="ja-JP"/>
        </w:rPr>
        <w:t xml:space="preserve"> 応募方法</w:t>
      </w:r>
      <w:r w:rsidR="000F7615" w:rsidRPr="005D7E8F">
        <w:rPr>
          <w:rFonts w:ascii="BIZ UDゴシック" w:eastAsia="BIZ UDゴシック" w:hAnsi="BIZ UDゴシック"/>
          <w:sz w:val="24"/>
          <w:szCs w:val="24"/>
          <w:lang w:eastAsia="ja-JP"/>
        </w:rPr>
        <w:br/>
      </w:r>
      <w:r w:rsidR="0072251B" w:rsidRPr="005D2593">
        <w:rPr>
          <w:rFonts w:ascii="BIZ UD明朝 Medium" w:eastAsia="BIZ UD明朝 Medium" w:hAnsi="BIZ UD明朝 Medium"/>
          <w:sz w:val="24"/>
          <w:szCs w:val="24"/>
          <w:lang w:eastAsia="ja-JP"/>
        </w:rPr>
        <w:t>① 所定の出品申込書と作品写真（JPEG形式、5MB以内）を</w:t>
      </w:r>
      <w:r>
        <w:rPr>
          <w:rFonts w:ascii="BIZ UD明朝 Medium" w:eastAsia="BIZ UD明朝 Medium" w:hAnsi="BIZ UD明朝 Medium" w:hint="eastAsia"/>
          <w:sz w:val="24"/>
          <w:szCs w:val="24"/>
          <w:lang w:eastAsia="ja-JP"/>
        </w:rPr>
        <w:t>、</w:t>
      </w:r>
      <w:r w:rsidR="00E80C68">
        <w:rPr>
          <w:rFonts w:ascii="BIZ UD明朝 Medium" w:eastAsia="BIZ UD明朝 Medium" w:hAnsi="BIZ UD明朝 Medium" w:hint="eastAsia"/>
          <w:sz w:val="24"/>
          <w:szCs w:val="24"/>
          <w:lang w:eastAsia="ja-JP"/>
        </w:rPr>
        <w:t>電子</w:t>
      </w:r>
      <w:r w:rsidR="0072251B" w:rsidRPr="005D2593">
        <w:rPr>
          <w:rFonts w:ascii="BIZ UD明朝 Medium" w:eastAsia="BIZ UD明朝 Medium" w:hAnsi="BIZ UD明朝 Medium"/>
          <w:sz w:val="24"/>
          <w:szCs w:val="24"/>
          <w:lang w:eastAsia="ja-JP"/>
        </w:rPr>
        <w:t>メールにて提出して</w:t>
      </w:r>
      <w:r>
        <w:rPr>
          <w:rFonts w:ascii="BIZ UD明朝 Medium" w:eastAsia="BIZ UD明朝 Medium" w:hAnsi="BIZ UD明朝 Medium" w:hint="eastAsia"/>
          <w:sz w:val="24"/>
          <w:szCs w:val="24"/>
          <w:lang w:eastAsia="ja-JP"/>
        </w:rPr>
        <w:t>く</w:t>
      </w:r>
    </w:p>
    <w:p w14:paraId="245199ED" w14:textId="10F8C57C" w:rsidR="008A5757" w:rsidRDefault="0072251B" w:rsidP="008A5757">
      <w:pPr>
        <w:spacing w:after="0" w:line="240" w:lineRule="auto"/>
        <w:ind w:leftChars="100" w:left="220" w:firstLineChars="150" w:firstLine="360"/>
        <w:rPr>
          <w:rFonts w:ascii="BIZ UD明朝 Medium" w:eastAsia="BIZ UD明朝 Medium" w:hAnsi="BIZ UD明朝 Medium"/>
          <w:sz w:val="24"/>
          <w:szCs w:val="24"/>
          <w:lang w:eastAsia="ja-JP"/>
        </w:rPr>
      </w:pPr>
      <w:r w:rsidRPr="005D2593">
        <w:rPr>
          <w:rFonts w:ascii="BIZ UD明朝 Medium" w:eastAsia="BIZ UD明朝 Medium" w:hAnsi="BIZ UD明朝 Medium"/>
          <w:sz w:val="24"/>
          <w:szCs w:val="24"/>
          <w:lang w:eastAsia="ja-JP"/>
        </w:rPr>
        <w:t>ださい。</w:t>
      </w:r>
    </w:p>
    <w:p w14:paraId="7FA18683" w14:textId="79D2C716" w:rsidR="008618FA" w:rsidRDefault="008618FA" w:rsidP="008618FA">
      <w:pPr>
        <w:spacing w:after="0" w:line="240" w:lineRule="auto"/>
        <w:rPr>
          <w:rFonts w:ascii="BIZ UD明朝 Medium" w:eastAsia="BIZ UD明朝 Medium" w:hAnsi="BIZ UD明朝 Medium"/>
          <w:sz w:val="24"/>
          <w:szCs w:val="24"/>
          <w:lang w:eastAsia="ja-JP"/>
        </w:rPr>
      </w:pPr>
      <w:r>
        <w:rPr>
          <w:rFonts w:ascii="BIZ UD明朝 Medium" w:eastAsia="BIZ UD明朝 Medium" w:hAnsi="BIZ UD明朝 Medium" w:hint="eastAsia"/>
          <w:sz w:val="24"/>
          <w:szCs w:val="24"/>
          <w:lang w:eastAsia="ja-JP"/>
        </w:rPr>
        <w:t xml:space="preserve">　②</w:t>
      </w:r>
      <w:r w:rsidR="00DF3A8E">
        <w:rPr>
          <w:rFonts w:ascii="BIZ UD明朝 Medium" w:eastAsia="BIZ UD明朝 Medium" w:hAnsi="BIZ UD明朝 Medium" w:hint="eastAsia"/>
          <w:sz w:val="24"/>
          <w:szCs w:val="24"/>
          <w:lang w:eastAsia="ja-JP"/>
        </w:rPr>
        <w:t xml:space="preserve"> </w:t>
      </w:r>
      <w:r>
        <w:rPr>
          <w:rFonts w:ascii="BIZ UD明朝 Medium" w:eastAsia="BIZ UD明朝 Medium" w:hAnsi="BIZ UD明朝 Medium" w:hint="eastAsia"/>
          <w:sz w:val="24"/>
          <w:szCs w:val="24"/>
          <w:lang w:eastAsia="ja-JP"/>
        </w:rPr>
        <w:t>作品の写真がある方は、写真の添付をお願いします。</w:t>
      </w:r>
    </w:p>
    <w:p w14:paraId="7814E290" w14:textId="0A4413B6" w:rsidR="008A5757" w:rsidRDefault="008A5757" w:rsidP="008618FA">
      <w:pPr>
        <w:spacing w:after="0" w:line="240" w:lineRule="auto"/>
        <w:ind w:firstLineChars="100" w:firstLine="240"/>
        <w:rPr>
          <w:rFonts w:ascii="BIZ UD明朝 Medium" w:eastAsia="BIZ UD明朝 Medium" w:hAnsi="BIZ UD明朝 Medium"/>
          <w:sz w:val="24"/>
          <w:szCs w:val="24"/>
          <w:lang w:eastAsia="ja-JP"/>
        </w:rPr>
      </w:pPr>
    </w:p>
    <w:p w14:paraId="7B045BCB" w14:textId="77777777" w:rsidR="008A5757" w:rsidRPr="0003772E" w:rsidRDefault="008A5757" w:rsidP="008A5757">
      <w:pPr>
        <w:spacing w:after="0" w:line="240" w:lineRule="auto"/>
        <w:rPr>
          <w:rFonts w:ascii="BIZ UD明朝 Medium" w:eastAsia="BIZ UD明朝 Medium" w:hAnsi="BIZ UD明朝 Medium"/>
          <w:sz w:val="24"/>
          <w:szCs w:val="24"/>
          <w:lang w:eastAsia="ja-JP"/>
        </w:rPr>
      </w:pPr>
    </w:p>
    <w:p w14:paraId="3485A319" w14:textId="2AAD9FD1" w:rsidR="00342A60" w:rsidRPr="0003772E" w:rsidRDefault="00342A60" w:rsidP="00342A60">
      <w:pPr>
        <w:spacing w:after="0" w:line="240" w:lineRule="auto"/>
        <w:rPr>
          <w:rFonts w:ascii="BIZ UDゴシック" w:eastAsia="BIZ UDゴシック" w:hAnsi="BIZ UDゴシック"/>
          <w:sz w:val="24"/>
          <w:szCs w:val="24"/>
          <w:lang w:eastAsia="ja-JP"/>
        </w:rPr>
      </w:pPr>
      <w:r w:rsidRPr="0003772E">
        <w:rPr>
          <w:rFonts w:ascii="BIZ UDゴシック" w:eastAsia="BIZ UDゴシック" w:hAnsi="BIZ UDゴシック" w:hint="eastAsia"/>
          <w:sz w:val="24"/>
          <w:szCs w:val="24"/>
          <w:lang w:eastAsia="ja-JP"/>
        </w:rPr>
        <w:t>７</w:t>
      </w:r>
      <w:r w:rsidRPr="0003772E">
        <w:rPr>
          <w:rFonts w:ascii="BIZ UDゴシック" w:eastAsia="BIZ UDゴシック" w:hAnsi="BIZ UDゴシック"/>
          <w:sz w:val="24"/>
          <w:szCs w:val="24"/>
          <w:lang w:eastAsia="ja-JP"/>
        </w:rPr>
        <w:t xml:space="preserve"> </w:t>
      </w:r>
      <w:r w:rsidRPr="0003772E">
        <w:rPr>
          <w:rFonts w:ascii="BIZ UDゴシック" w:eastAsia="BIZ UDゴシック" w:hAnsi="BIZ UDゴシック" w:hint="eastAsia"/>
          <w:sz w:val="24"/>
          <w:szCs w:val="24"/>
          <w:lang w:eastAsia="ja-JP"/>
        </w:rPr>
        <w:t>作品の搬入</w:t>
      </w:r>
      <w:r w:rsidR="00AE7DAA" w:rsidRPr="0003772E">
        <w:rPr>
          <w:rFonts w:ascii="BIZ UDゴシック" w:eastAsia="BIZ UDゴシック" w:hAnsi="BIZ UDゴシック" w:hint="eastAsia"/>
          <w:sz w:val="24"/>
          <w:szCs w:val="24"/>
          <w:lang w:eastAsia="ja-JP"/>
        </w:rPr>
        <w:t>・</w:t>
      </w:r>
      <w:r w:rsidR="00590501" w:rsidRPr="0003772E">
        <w:rPr>
          <w:rFonts w:ascii="BIZ UDゴシック" w:eastAsia="BIZ UDゴシック" w:hAnsi="BIZ UDゴシック" w:hint="eastAsia"/>
          <w:sz w:val="24"/>
          <w:szCs w:val="24"/>
          <w:lang w:eastAsia="ja-JP"/>
        </w:rPr>
        <w:t>返却</w:t>
      </w:r>
      <w:r w:rsidRPr="0003772E">
        <w:rPr>
          <w:rFonts w:ascii="BIZ UDゴシック" w:eastAsia="BIZ UDゴシック" w:hAnsi="BIZ UDゴシック" w:hint="eastAsia"/>
          <w:sz w:val="24"/>
          <w:szCs w:val="24"/>
          <w:lang w:eastAsia="ja-JP"/>
        </w:rPr>
        <w:t>方法</w:t>
      </w:r>
    </w:p>
    <w:p w14:paraId="5CEBF023" w14:textId="55E59C1D" w:rsidR="00AE7DAA" w:rsidRPr="0003772E" w:rsidRDefault="00AE7DAA" w:rsidP="00342A60">
      <w:pPr>
        <w:spacing w:after="0" w:line="240" w:lineRule="auto"/>
        <w:ind w:firstLineChars="150" w:firstLine="360"/>
        <w:rPr>
          <w:rFonts w:ascii="BIZ UD明朝 Medium" w:eastAsia="BIZ UD明朝 Medium" w:hAnsi="BIZ UD明朝 Medium"/>
          <w:sz w:val="24"/>
          <w:szCs w:val="24"/>
          <w:lang w:eastAsia="ja-JP"/>
        </w:rPr>
      </w:pPr>
      <w:r w:rsidRPr="0003772E">
        <w:rPr>
          <w:rFonts w:ascii="BIZ UD明朝 Medium" w:eastAsia="BIZ UD明朝 Medium" w:hAnsi="BIZ UD明朝 Medium" w:hint="eastAsia"/>
          <w:sz w:val="24"/>
          <w:szCs w:val="24"/>
          <w:lang w:eastAsia="ja-JP"/>
        </w:rPr>
        <w:t>◎搬入</w:t>
      </w:r>
    </w:p>
    <w:p w14:paraId="430449A6" w14:textId="3A537F99" w:rsidR="00FE39E9" w:rsidRPr="0003772E" w:rsidRDefault="00FE39E9" w:rsidP="00342A60">
      <w:pPr>
        <w:spacing w:after="0" w:line="240" w:lineRule="auto"/>
        <w:ind w:firstLineChars="150" w:firstLine="360"/>
        <w:rPr>
          <w:rFonts w:ascii="BIZ UD明朝 Medium" w:eastAsia="BIZ UD明朝 Medium" w:hAnsi="BIZ UD明朝 Medium"/>
          <w:sz w:val="24"/>
          <w:szCs w:val="24"/>
          <w:lang w:eastAsia="ja-JP"/>
        </w:rPr>
      </w:pPr>
      <w:r w:rsidRPr="0003772E">
        <w:rPr>
          <w:rFonts w:ascii="BIZ UD明朝 Medium" w:eastAsia="BIZ UD明朝 Medium" w:hAnsi="BIZ UD明朝 Medium" w:hint="eastAsia"/>
          <w:sz w:val="24"/>
          <w:szCs w:val="24"/>
          <w:lang w:eastAsia="ja-JP"/>
        </w:rPr>
        <w:t>・</w:t>
      </w:r>
      <w:r w:rsidR="008A5757" w:rsidRPr="0003772E">
        <w:rPr>
          <w:rFonts w:ascii="BIZ UD明朝 Medium" w:eastAsia="BIZ UD明朝 Medium" w:hAnsi="BIZ UD明朝 Medium" w:hint="eastAsia"/>
          <w:sz w:val="24"/>
          <w:szCs w:val="24"/>
          <w:lang w:eastAsia="ja-JP"/>
        </w:rPr>
        <w:t>会場持込</w:t>
      </w:r>
      <w:r w:rsidRPr="0003772E">
        <w:rPr>
          <w:rFonts w:ascii="BIZ UD明朝 Medium" w:eastAsia="BIZ UD明朝 Medium" w:hAnsi="BIZ UD明朝 Medium" w:hint="eastAsia"/>
          <w:sz w:val="24"/>
          <w:szCs w:val="24"/>
          <w:lang w:eastAsia="ja-JP"/>
        </w:rPr>
        <w:t>（令和</w:t>
      </w:r>
      <w:r w:rsidR="00BF01C7" w:rsidRPr="0003772E">
        <w:rPr>
          <w:rFonts w:ascii="BIZ UD明朝 Medium" w:eastAsia="BIZ UD明朝 Medium" w:hAnsi="BIZ UD明朝 Medium" w:hint="eastAsia"/>
          <w:sz w:val="24"/>
          <w:szCs w:val="24"/>
          <w:lang w:eastAsia="ja-JP"/>
        </w:rPr>
        <w:t>8</w:t>
      </w:r>
      <w:r w:rsidRPr="0003772E">
        <w:rPr>
          <w:rFonts w:ascii="BIZ UD明朝 Medium" w:eastAsia="BIZ UD明朝 Medium" w:hAnsi="BIZ UD明朝 Medium" w:hint="eastAsia"/>
          <w:sz w:val="24"/>
          <w:szCs w:val="24"/>
          <w:lang w:eastAsia="ja-JP"/>
        </w:rPr>
        <w:t>年1</w:t>
      </w:r>
      <w:r w:rsidR="00BF01C7" w:rsidRPr="0003772E">
        <w:rPr>
          <w:rFonts w:ascii="BIZ UD明朝 Medium" w:eastAsia="BIZ UD明朝 Medium" w:hAnsi="BIZ UD明朝 Medium" w:hint="eastAsia"/>
          <w:sz w:val="24"/>
          <w:szCs w:val="24"/>
          <w:lang w:eastAsia="ja-JP"/>
        </w:rPr>
        <w:t>1</w:t>
      </w:r>
      <w:r w:rsidRPr="0003772E">
        <w:rPr>
          <w:rFonts w:ascii="BIZ UD明朝 Medium" w:eastAsia="BIZ UD明朝 Medium" w:hAnsi="BIZ UD明朝 Medium" w:hint="eastAsia"/>
          <w:sz w:val="24"/>
          <w:szCs w:val="24"/>
          <w:lang w:eastAsia="ja-JP"/>
        </w:rPr>
        <w:t>月</w:t>
      </w:r>
      <w:r w:rsidR="00BF01C7" w:rsidRPr="0003772E">
        <w:rPr>
          <w:rFonts w:ascii="BIZ UD明朝 Medium" w:eastAsia="BIZ UD明朝 Medium" w:hAnsi="BIZ UD明朝 Medium" w:hint="eastAsia"/>
          <w:sz w:val="24"/>
          <w:szCs w:val="24"/>
          <w:lang w:eastAsia="ja-JP"/>
        </w:rPr>
        <w:t>2</w:t>
      </w:r>
      <w:r w:rsidRPr="0003772E">
        <w:rPr>
          <w:rFonts w:ascii="BIZ UD明朝 Medium" w:eastAsia="BIZ UD明朝 Medium" w:hAnsi="BIZ UD明朝 Medium" w:hint="eastAsia"/>
          <w:sz w:val="24"/>
          <w:szCs w:val="24"/>
          <w:lang w:eastAsia="ja-JP"/>
        </w:rPr>
        <w:t>日（</w:t>
      </w:r>
      <w:r w:rsidR="00BF01C7" w:rsidRPr="0003772E">
        <w:rPr>
          <w:rFonts w:ascii="BIZ UD明朝 Medium" w:eastAsia="BIZ UD明朝 Medium" w:hAnsi="BIZ UD明朝 Medium" w:hint="eastAsia"/>
          <w:sz w:val="24"/>
          <w:szCs w:val="24"/>
          <w:lang w:eastAsia="ja-JP"/>
        </w:rPr>
        <w:t>月</w:t>
      </w:r>
      <w:r w:rsidRPr="0003772E">
        <w:rPr>
          <w:rFonts w:ascii="BIZ UD明朝 Medium" w:eastAsia="BIZ UD明朝 Medium" w:hAnsi="BIZ UD明朝 Medium" w:hint="eastAsia"/>
          <w:sz w:val="24"/>
          <w:szCs w:val="24"/>
          <w:lang w:eastAsia="ja-JP"/>
        </w:rPr>
        <w:t>）</w:t>
      </w:r>
      <w:r w:rsidR="00BF01C7" w:rsidRPr="0003772E">
        <w:rPr>
          <w:rFonts w:ascii="BIZ UD明朝 Medium" w:eastAsia="BIZ UD明朝 Medium" w:hAnsi="BIZ UD明朝 Medium" w:hint="eastAsia"/>
          <w:sz w:val="24"/>
          <w:szCs w:val="24"/>
          <w:lang w:eastAsia="ja-JP"/>
        </w:rPr>
        <w:t>1</w:t>
      </w:r>
      <w:r w:rsidR="00A423EC" w:rsidRPr="0003772E">
        <w:rPr>
          <w:rFonts w:ascii="BIZ UD明朝 Medium" w:eastAsia="BIZ UD明朝 Medium" w:hAnsi="BIZ UD明朝 Medium" w:hint="eastAsia"/>
          <w:sz w:val="24"/>
          <w:szCs w:val="24"/>
          <w:lang w:eastAsia="ja-JP"/>
        </w:rPr>
        <w:t>0</w:t>
      </w:r>
      <w:r w:rsidRPr="0003772E">
        <w:rPr>
          <w:rFonts w:ascii="BIZ UD明朝 Medium" w:eastAsia="BIZ UD明朝 Medium" w:hAnsi="BIZ UD明朝 Medium" w:hint="eastAsia"/>
          <w:sz w:val="24"/>
          <w:szCs w:val="24"/>
          <w:lang w:eastAsia="ja-JP"/>
        </w:rPr>
        <w:t>：</w:t>
      </w:r>
      <w:r w:rsidR="00BF01C7" w:rsidRPr="0003772E">
        <w:rPr>
          <w:rFonts w:ascii="BIZ UD明朝 Medium" w:eastAsia="BIZ UD明朝 Medium" w:hAnsi="BIZ UD明朝 Medium" w:hint="eastAsia"/>
          <w:sz w:val="24"/>
          <w:szCs w:val="24"/>
          <w:lang w:eastAsia="ja-JP"/>
        </w:rPr>
        <w:t>00</w:t>
      </w:r>
      <w:r w:rsidRPr="0003772E">
        <w:rPr>
          <w:rFonts w:ascii="BIZ UD明朝 Medium" w:eastAsia="BIZ UD明朝 Medium" w:hAnsi="BIZ UD明朝 Medium" w:hint="eastAsia"/>
          <w:sz w:val="24"/>
          <w:szCs w:val="24"/>
          <w:lang w:eastAsia="ja-JP"/>
        </w:rPr>
        <w:t>～</w:t>
      </w:r>
      <w:r w:rsidR="00BF01C7" w:rsidRPr="0003772E">
        <w:rPr>
          <w:rFonts w:ascii="BIZ UD明朝 Medium" w:eastAsia="BIZ UD明朝 Medium" w:hAnsi="BIZ UD明朝 Medium" w:hint="eastAsia"/>
          <w:sz w:val="24"/>
          <w:szCs w:val="24"/>
          <w:lang w:eastAsia="ja-JP"/>
        </w:rPr>
        <w:t>1</w:t>
      </w:r>
      <w:r w:rsidR="00A423EC" w:rsidRPr="0003772E">
        <w:rPr>
          <w:rFonts w:ascii="BIZ UD明朝 Medium" w:eastAsia="BIZ UD明朝 Medium" w:hAnsi="BIZ UD明朝 Medium" w:hint="eastAsia"/>
          <w:sz w:val="24"/>
          <w:szCs w:val="24"/>
          <w:lang w:eastAsia="ja-JP"/>
        </w:rPr>
        <w:t>7</w:t>
      </w:r>
      <w:r w:rsidRPr="0003772E">
        <w:rPr>
          <w:rFonts w:ascii="BIZ UD明朝 Medium" w:eastAsia="BIZ UD明朝 Medium" w:hAnsi="BIZ UD明朝 Medium" w:hint="eastAsia"/>
          <w:sz w:val="24"/>
          <w:szCs w:val="24"/>
          <w:lang w:eastAsia="ja-JP"/>
        </w:rPr>
        <w:t>：</w:t>
      </w:r>
      <w:r w:rsidR="00BF01C7" w:rsidRPr="0003772E">
        <w:rPr>
          <w:rFonts w:ascii="BIZ UD明朝 Medium" w:eastAsia="BIZ UD明朝 Medium" w:hAnsi="BIZ UD明朝 Medium" w:hint="eastAsia"/>
          <w:sz w:val="24"/>
          <w:szCs w:val="24"/>
          <w:lang w:eastAsia="ja-JP"/>
        </w:rPr>
        <w:t>00</w:t>
      </w:r>
      <w:r w:rsidRPr="0003772E">
        <w:rPr>
          <w:rFonts w:ascii="BIZ UD明朝 Medium" w:eastAsia="BIZ UD明朝 Medium" w:hAnsi="BIZ UD明朝 Medium" w:hint="eastAsia"/>
          <w:sz w:val="24"/>
          <w:szCs w:val="24"/>
          <w:lang w:eastAsia="ja-JP"/>
        </w:rPr>
        <w:t>）</w:t>
      </w:r>
    </w:p>
    <w:p w14:paraId="691B029D" w14:textId="3509E837" w:rsidR="008A5757" w:rsidRPr="0003772E" w:rsidRDefault="00FE39E9" w:rsidP="00342A60">
      <w:pPr>
        <w:spacing w:after="0" w:line="240" w:lineRule="auto"/>
        <w:ind w:firstLineChars="150" w:firstLine="360"/>
        <w:rPr>
          <w:rFonts w:ascii="BIZ UD明朝 Medium" w:eastAsia="BIZ UD明朝 Medium" w:hAnsi="BIZ UD明朝 Medium"/>
          <w:sz w:val="24"/>
          <w:szCs w:val="24"/>
          <w:lang w:eastAsia="ja-JP"/>
        </w:rPr>
      </w:pPr>
      <w:r w:rsidRPr="0003772E">
        <w:rPr>
          <w:rFonts w:ascii="BIZ UD明朝 Medium" w:eastAsia="BIZ UD明朝 Medium" w:hAnsi="BIZ UD明朝 Medium" w:hint="eastAsia"/>
          <w:sz w:val="24"/>
          <w:szCs w:val="24"/>
          <w:lang w:eastAsia="ja-JP"/>
        </w:rPr>
        <w:t>・</w:t>
      </w:r>
      <w:r w:rsidR="008A5757" w:rsidRPr="0003772E">
        <w:rPr>
          <w:rFonts w:ascii="BIZ UD明朝 Medium" w:eastAsia="BIZ UD明朝 Medium" w:hAnsi="BIZ UD明朝 Medium"/>
          <w:sz w:val="24"/>
          <w:szCs w:val="24"/>
          <w:lang w:eastAsia="ja-JP"/>
        </w:rPr>
        <w:t>宅配</w:t>
      </w:r>
      <w:r w:rsidRPr="0003772E">
        <w:rPr>
          <w:rFonts w:ascii="BIZ UD明朝 Medium" w:eastAsia="BIZ UD明朝 Medium" w:hAnsi="BIZ UD明朝 Medium" w:hint="eastAsia"/>
          <w:sz w:val="24"/>
          <w:szCs w:val="24"/>
          <w:lang w:eastAsia="ja-JP"/>
        </w:rPr>
        <w:t>による送付（令和</w:t>
      </w:r>
      <w:r w:rsidR="00BF01C7" w:rsidRPr="0003772E">
        <w:rPr>
          <w:rFonts w:ascii="BIZ UD明朝 Medium" w:eastAsia="BIZ UD明朝 Medium" w:hAnsi="BIZ UD明朝 Medium" w:hint="eastAsia"/>
          <w:sz w:val="24"/>
          <w:szCs w:val="24"/>
          <w:lang w:eastAsia="ja-JP"/>
        </w:rPr>
        <w:t>8</w:t>
      </w:r>
      <w:r w:rsidRPr="0003772E">
        <w:rPr>
          <w:rFonts w:ascii="BIZ UD明朝 Medium" w:eastAsia="BIZ UD明朝 Medium" w:hAnsi="BIZ UD明朝 Medium" w:hint="eastAsia"/>
          <w:sz w:val="24"/>
          <w:szCs w:val="24"/>
          <w:lang w:eastAsia="ja-JP"/>
        </w:rPr>
        <w:t>年1</w:t>
      </w:r>
      <w:r w:rsidR="00BF01C7" w:rsidRPr="0003772E">
        <w:rPr>
          <w:rFonts w:ascii="BIZ UD明朝 Medium" w:eastAsia="BIZ UD明朝 Medium" w:hAnsi="BIZ UD明朝 Medium" w:hint="eastAsia"/>
          <w:sz w:val="24"/>
          <w:szCs w:val="24"/>
          <w:lang w:eastAsia="ja-JP"/>
        </w:rPr>
        <w:t>1</w:t>
      </w:r>
      <w:r w:rsidRPr="0003772E">
        <w:rPr>
          <w:rFonts w:ascii="BIZ UD明朝 Medium" w:eastAsia="BIZ UD明朝 Medium" w:hAnsi="BIZ UD明朝 Medium" w:hint="eastAsia"/>
          <w:sz w:val="24"/>
          <w:szCs w:val="24"/>
          <w:lang w:eastAsia="ja-JP"/>
        </w:rPr>
        <w:t>月2日（</w:t>
      </w:r>
      <w:r w:rsidR="00BF01C7" w:rsidRPr="0003772E">
        <w:rPr>
          <w:rFonts w:ascii="BIZ UD明朝 Medium" w:eastAsia="BIZ UD明朝 Medium" w:hAnsi="BIZ UD明朝 Medium" w:hint="eastAsia"/>
          <w:sz w:val="24"/>
          <w:szCs w:val="24"/>
          <w:lang w:eastAsia="ja-JP"/>
        </w:rPr>
        <w:t>月</w:t>
      </w:r>
      <w:r w:rsidRPr="0003772E">
        <w:rPr>
          <w:rFonts w:ascii="BIZ UD明朝 Medium" w:eastAsia="BIZ UD明朝 Medium" w:hAnsi="BIZ UD明朝 Medium" w:hint="eastAsia"/>
          <w:sz w:val="24"/>
          <w:szCs w:val="24"/>
          <w:lang w:eastAsia="ja-JP"/>
        </w:rPr>
        <w:t>）必着</w:t>
      </w:r>
      <w:r w:rsidR="00AE72F3" w:rsidRPr="0003772E">
        <w:rPr>
          <w:rFonts w:ascii="BIZ UD明朝 Medium" w:eastAsia="BIZ UD明朝 Medium" w:hAnsi="BIZ UD明朝 Medium" w:hint="eastAsia"/>
          <w:sz w:val="24"/>
          <w:szCs w:val="24"/>
          <w:lang w:eastAsia="ja-JP"/>
        </w:rPr>
        <w:t>、</w:t>
      </w:r>
      <w:r w:rsidR="00AE72F3" w:rsidRPr="0003772E">
        <w:rPr>
          <w:rFonts w:ascii="BIZ UD明朝 Medium" w:eastAsia="BIZ UD明朝 Medium" w:hAnsi="BIZ UD明朝 Medium" w:hint="eastAsia"/>
          <w:b/>
          <w:bCs/>
          <w:sz w:val="24"/>
          <w:szCs w:val="24"/>
          <w:lang w:eastAsia="ja-JP"/>
        </w:rPr>
        <w:t>着払い不可</w:t>
      </w:r>
      <w:r w:rsidRPr="0003772E">
        <w:rPr>
          <w:rFonts w:ascii="BIZ UD明朝 Medium" w:eastAsia="BIZ UD明朝 Medium" w:hAnsi="BIZ UD明朝 Medium" w:hint="eastAsia"/>
          <w:sz w:val="24"/>
          <w:szCs w:val="24"/>
          <w:lang w:eastAsia="ja-JP"/>
        </w:rPr>
        <w:t>）</w:t>
      </w:r>
    </w:p>
    <w:p w14:paraId="460B385E" w14:textId="5676BF4B" w:rsidR="00AE7DAA" w:rsidRPr="0003772E" w:rsidRDefault="00AE7DAA" w:rsidP="00AE7DAA">
      <w:pPr>
        <w:spacing w:after="0" w:line="240" w:lineRule="auto"/>
        <w:ind w:firstLineChars="150" w:firstLine="360"/>
        <w:rPr>
          <w:rFonts w:ascii="BIZ UD明朝 Medium" w:eastAsia="BIZ UD明朝 Medium" w:hAnsi="BIZ UD明朝 Medium"/>
          <w:sz w:val="24"/>
          <w:szCs w:val="24"/>
          <w:lang w:eastAsia="ja-JP"/>
        </w:rPr>
      </w:pPr>
      <w:r w:rsidRPr="0003772E">
        <w:rPr>
          <w:rFonts w:ascii="BIZ UD明朝 Medium" w:eastAsia="BIZ UD明朝 Medium" w:hAnsi="BIZ UD明朝 Medium" w:hint="eastAsia"/>
          <w:sz w:val="24"/>
          <w:szCs w:val="24"/>
          <w:lang w:eastAsia="ja-JP"/>
        </w:rPr>
        <w:t>◎</w:t>
      </w:r>
      <w:r w:rsidR="00590501" w:rsidRPr="0003772E">
        <w:rPr>
          <w:rFonts w:ascii="BIZ UD明朝 Medium" w:eastAsia="BIZ UD明朝 Medium" w:hAnsi="BIZ UD明朝 Medium" w:hint="eastAsia"/>
          <w:sz w:val="24"/>
          <w:szCs w:val="24"/>
          <w:lang w:eastAsia="ja-JP"/>
        </w:rPr>
        <w:t>返却</w:t>
      </w:r>
    </w:p>
    <w:p w14:paraId="29BC73F9" w14:textId="690CF6E0" w:rsidR="00AE7DAA" w:rsidRPr="0003772E" w:rsidRDefault="00AE7DAA" w:rsidP="008C5AFC">
      <w:pPr>
        <w:spacing w:after="0" w:line="240" w:lineRule="auto"/>
        <w:ind w:leftChars="100" w:left="220" w:firstLineChars="50" w:firstLine="120"/>
        <w:rPr>
          <w:rFonts w:ascii="BIZ UD明朝 Medium" w:eastAsia="BIZ UD明朝 Medium" w:hAnsi="BIZ UD明朝 Medium"/>
          <w:sz w:val="24"/>
          <w:szCs w:val="24"/>
          <w:lang w:eastAsia="ja-JP"/>
        </w:rPr>
      </w:pPr>
      <w:r w:rsidRPr="0003772E">
        <w:rPr>
          <w:rFonts w:ascii="BIZ UD明朝 Medium" w:eastAsia="BIZ UD明朝 Medium" w:hAnsi="BIZ UD明朝 Medium" w:hint="eastAsia"/>
          <w:sz w:val="24"/>
          <w:szCs w:val="24"/>
          <w:lang w:eastAsia="ja-JP"/>
        </w:rPr>
        <w:t>・展示期間</w:t>
      </w:r>
      <w:r w:rsidRPr="0003772E">
        <w:rPr>
          <w:rFonts w:ascii="BIZ UD明朝 Medium" w:eastAsia="BIZ UD明朝 Medium" w:hAnsi="BIZ UD明朝 Medium"/>
          <w:sz w:val="24"/>
          <w:szCs w:val="24"/>
          <w:lang w:eastAsia="ja-JP"/>
        </w:rPr>
        <w:t>終了後、指定期間内での搬出をお願いいたします。</w:t>
      </w:r>
    </w:p>
    <w:p w14:paraId="15F78466" w14:textId="14101673" w:rsidR="00AE7DAA" w:rsidRPr="0003772E" w:rsidRDefault="00AE7DAA" w:rsidP="00ED577F">
      <w:pPr>
        <w:spacing w:after="0" w:line="240" w:lineRule="auto"/>
        <w:rPr>
          <w:rFonts w:ascii="BIZ UD明朝 Medium" w:eastAsia="BIZ UD明朝 Medium" w:hAnsi="BIZ UD明朝 Medium"/>
          <w:sz w:val="24"/>
          <w:szCs w:val="24"/>
          <w:lang w:eastAsia="ja-JP"/>
        </w:rPr>
      </w:pPr>
    </w:p>
    <w:p w14:paraId="70D484F0" w14:textId="1927CCF2" w:rsidR="008A5757" w:rsidRPr="0003772E" w:rsidRDefault="00A82245" w:rsidP="005D2593">
      <w:pPr>
        <w:spacing w:after="0" w:line="240" w:lineRule="auto"/>
        <w:ind w:left="240" w:hangingChars="100" w:hanging="240"/>
        <w:rPr>
          <w:rFonts w:ascii="BIZ UDゴシック" w:eastAsia="BIZ UDゴシック" w:hAnsi="BIZ UDゴシック"/>
          <w:sz w:val="24"/>
          <w:szCs w:val="24"/>
          <w:lang w:eastAsia="ja-JP"/>
        </w:rPr>
      </w:pPr>
      <w:r w:rsidRPr="0003772E">
        <w:rPr>
          <w:rFonts w:ascii="BIZ UDゴシック" w:eastAsia="BIZ UDゴシック" w:hAnsi="BIZ UDゴシック" w:hint="eastAsia"/>
          <w:sz w:val="24"/>
          <w:szCs w:val="24"/>
          <w:lang w:eastAsia="ja-JP"/>
        </w:rPr>
        <w:t>８</w:t>
      </w:r>
      <w:r w:rsidR="0072251B" w:rsidRPr="0003772E">
        <w:rPr>
          <w:rFonts w:ascii="BIZ UDゴシック" w:eastAsia="BIZ UDゴシック" w:hAnsi="BIZ UDゴシック"/>
          <w:sz w:val="24"/>
          <w:szCs w:val="24"/>
          <w:lang w:eastAsia="ja-JP"/>
        </w:rPr>
        <w:t xml:space="preserve"> </w:t>
      </w:r>
      <w:r w:rsidRPr="0003772E">
        <w:rPr>
          <w:rFonts w:ascii="BIZ UDゴシック" w:eastAsia="BIZ UDゴシック" w:hAnsi="BIZ UDゴシック" w:hint="eastAsia"/>
          <w:sz w:val="24"/>
          <w:szCs w:val="24"/>
          <w:lang w:eastAsia="ja-JP"/>
        </w:rPr>
        <w:t>応募締切</w:t>
      </w:r>
    </w:p>
    <w:p w14:paraId="73690D8B" w14:textId="568D988F" w:rsidR="005D7E8F" w:rsidRPr="0003772E" w:rsidRDefault="00A82245" w:rsidP="00A82245">
      <w:pPr>
        <w:spacing w:after="0" w:line="240" w:lineRule="auto"/>
        <w:ind w:leftChars="100" w:left="220" w:firstLineChars="50" w:firstLine="120"/>
        <w:rPr>
          <w:rFonts w:ascii="BIZ UD明朝 Medium" w:eastAsia="BIZ UD明朝 Medium" w:hAnsi="BIZ UD明朝 Medium"/>
          <w:sz w:val="24"/>
          <w:szCs w:val="24"/>
          <w:lang w:eastAsia="ja-JP"/>
        </w:rPr>
      </w:pPr>
      <w:r w:rsidRPr="0003772E">
        <w:rPr>
          <w:rFonts w:ascii="BIZ UD明朝 Medium" w:eastAsia="BIZ UD明朝 Medium" w:hAnsi="BIZ UD明朝 Medium" w:hint="eastAsia"/>
          <w:sz w:val="24"/>
          <w:szCs w:val="24"/>
          <w:lang w:eastAsia="ja-JP"/>
        </w:rPr>
        <w:t>令和</w:t>
      </w:r>
      <w:r w:rsidR="00C57745" w:rsidRPr="0003772E">
        <w:rPr>
          <w:rFonts w:ascii="BIZ UD明朝 Medium" w:eastAsia="BIZ UD明朝 Medium" w:hAnsi="BIZ UD明朝 Medium" w:hint="eastAsia"/>
          <w:sz w:val="24"/>
          <w:szCs w:val="24"/>
          <w:lang w:eastAsia="ja-JP"/>
        </w:rPr>
        <w:t>8</w:t>
      </w:r>
      <w:r w:rsidRPr="0003772E">
        <w:rPr>
          <w:rFonts w:ascii="BIZ UD明朝 Medium" w:eastAsia="BIZ UD明朝 Medium" w:hAnsi="BIZ UD明朝 Medium" w:hint="eastAsia"/>
          <w:sz w:val="24"/>
          <w:szCs w:val="24"/>
          <w:lang w:eastAsia="ja-JP"/>
        </w:rPr>
        <w:t>年</w:t>
      </w:r>
      <w:r w:rsidR="00C57745" w:rsidRPr="0003772E">
        <w:rPr>
          <w:rFonts w:ascii="BIZ UD明朝 Medium" w:eastAsia="BIZ UD明朝 Medium" w:hAnsi="BIZ UD明朝 Medium" w:hint="eastAsia"/>
          <w:sz w:val="24"/>
          <w:szCs w:val="24"/>
          <w:lang w:eastAsia="ja-JP"/>
        </w:rPr>
        <w:t>7</w:t>
      </w:r>
      <w:r w:rsidR="0072251B" w:rsidRPr="0003772E">
        <w:rPr>
          <w:rFonts w:ascii="BIZ UD明朝 Medium" w:eastAsia="BIZ UD明朝 Medium" w:hAnsi="BIZ UD明朝 Medium"/>
          <w:sz w:val="24"/>
          <w:szCs w:val="24"/>
          <w:lang w:eastAsia="ja-JP"/>
        </w:rPr>
        <w:t>月</w:t>
      </w:r>
      <w:r w:rsidR="001E4C4F" w:rsidRPr="0003772E">
        <w:rPr>
          <w:rFonts w:ascii="BIZ UD明朝 Medium" w:eastAsia="BIZ UD明朝 Medium" w:hAnsi="BIZ UD明朝 Medium" w:hint="eastAsia"/>
          <w:sz w:val="24"/>
          <w:szCs w:val="24"/>
          <w:lang w:eastAsia="ja-JP"/>
        </w:rPr>
        <w:t>31</w:t>
      </w:r>
      <w:r w:rsidR="0072251B" w:rsidRPr="0003772E">
        <w:rPr>
          <w:rFonts w:ascii="BIZ UD明朝 Medium" w:eastAsia="BIZ UD明朝 Medium" w:hAnsi="BIZ UD明朝 Medium"/>
          <w:sz w:val="24"/>
          <w:szCs w:val="24"/>
          <w:lang w:eastAsia="ja-JP"/>
        </w:rPr>
        <w:t>日</w:t>
      </w:r>
      <w:r w:rsidR="001840CD" w:rsidRPr="0003772E">
        <w:rPr>
          <w:rFonts w:ascii="BIZ UD明朝 Medium" w:eastAsia="BIZ UD明朝 Medium" w:hAnsi="BIZ UD明朝 Medium" w:hint="eastAsia"/>
          <w:sz w:val="24"/>
          <w:szCs w:val="24"/>
          <w:lang w:eastAsia="ja-JP"/>
        </w:rPr>
        <w:t>（</w:t>
      </w:r>
      <w:r w:rsidR="00C57745" w:rsidRPr="0003772E">
        <w:rPr>
          <w:rFonts w:ascii="BIZ UD明朝 Medium" w:eastAsia="BIZ UD明朝 Medium" w:hAnsi="BIZ UD明朝 Medium" w:hint="eastAsia"/>
          <w:sz w:val="24"/>
          <w:szCs w:val="24"/>
          <w:lang w:eastAsia="ja-JP"/>
        </w:rPr>
        <w:t>金</w:t>
      </w:r>
      <w:r w:rsidR="001840CD" w:rsidRPr="0003772E">
        <w:rPr>
          <w:rFonts w:ascii="BIZ UD明朝 Medium" w:eastAsia="BIZ UD明朝 Medium" w:hAnsi="BIZ UD明朝 Medium" w:hint="eastAsia"/>
          <w:sz w:val="24"/>
          <w:szCs w:val="24"/>
          <w:lang w:eastAsia="ja-JP"/>
        </w:rPr>
        <w:t>）</w:t>
      </w:r>
      <w:r w:rsidR="00DF3A8E">
        <w:rPr>
          <w:rFonts w:ascii="BIZ UD明朝 Medium" w:eastAsia="BIZ UD明朝 Medium" w:hAnsi="BIZ UD明朝 Medium" w:hint="eastAsia"/>
          <w:sz w:val="24"/>
          <w:szCs w:val="24"/>
          <w:lang w:eastAsia="ja-JP"/>
        </w:rPr>
        <w:t>正午</w:t>
      </w:r>
    </w:p>
    <w:p w14:paraId="45AB44E0" w14:textId="42F99DA1" w:rsidR="006A53EF" w:rsidRPr="0003772E" w:rsidRDefault="006A53EF" w:rsidP="005D2593">
      <w:pPr>
        <w:spacing w:after="0" w:line="240" w:lineRule="auto"/>
        <w:ind w:left="240" w:hangingChars="100" w:hanging="240"/>
        <w:rPr>
          <w:rFonts w:ascii="BIZ UD明朝 Medium" w:eastAsia="BIZ UD明朝 Medium" w:hAnsi="BIZ UD明朝 Medium"/>
          <w:sz w:val="24"/>
          <w:szCs w:val="24"/>
          <w:lang w:eastAsia="ja-JP"/>
        </w:rPr>
      </w:pPr>
    </w:p>
    <w:p w14:paraId="79BBF06B" w14:textId="3A27E804" w:rsidR="005D7E8F" w:rsidRPr="0003772E" w:rsidRDefault="00D5085E" w:rsidP="00D5085E">
      <w:pPr>
        <w:spacing w:after="0" w:line="240" w:lineRule="auto"/>
        <w:ind w:left="240" w:hangingChars="100" w:hanging="240"/>
        <w:rPr>
          <w:rFonts w:ascii="BIZ UDゴシック" w:eastAsia="BIZ UDゴシック" w:hAnsi="BIZ UDゴシック"/>
          <w:sz w:val="24"/>
          <w:szCs w:val="24"/>
          <w:lang w:eastAsia="ja-JP"/>
        </w:rPr>
      </w:pPr>
      <w:r w:rsidRPr="0003772E">
        <w:rPr>
          <w:rFonts w:ascii="BIZ UDゴシック" w:eastAsia="BIZ UDゴシック" w:hAnsi="BIZ UDゴシック" w:hint="eastAsia"/>
          <w:sz w:val="24"/>
          <w:szCs w:val="24"/>
          <w:lang w:eastAsia="ja-JP"/>
        </w:rPr>
        <w:t>９</w:t>
      </w:r>
      <w:r w:rsidR="0072251B" w:rsidRPr="0003772E">
        <w:rPr>
          <w:rFonts w:ascii="BIZ UDゴシック" w:eastAsia="BIZ UDゴシック" w:hAnsi="BIZ UDゴシック"/>
          <w:sz w:val="24"/>
          <w:szCs w:val="24"/>
          <w:lang w:eastAsia="ja-JP"/>
        </w:rPr>
        <w:t xml:space="preserve"> 著作権・使用について</w:t>
      </w:r>
    </w:p>
    <w:p w14:paraId="730A46BC" w14:textId="77777777" w:rsidR="005D7E8F" w:rsidRPr="0003772E" w:rsidRDefault="0072251B" w:rsidP="00D5085E">
      <w:pPr>
        <w:spacing w:after="0" w:line="240" w:lineRule="auto"/>
        <w:ind w:leftChars="100" w:left="220"/>
        <w:rPr>
          <w:rFonts w:ascii="BIZ UD明朝 Medium" w:eastAsia="BIZ UD明朝 Medium" w:hAnsi="BIZ UD明朝 Medium"/>
          <w:sz w:val="24"/>
          <w:szCs w:val="24"/>
          <w:lang w:eastAsia="ja-JP"/>
        </w:rPr>
      </w:pPr>
      <w:r w:rsidRPr="0003772E">
        <w:rPr>
          <w:rFonts w:ascii="BIZ UD明朝 Medium" w:eastAsia="BIZ UD明朝 Medium" w:hAnsi="BIZ UD明朝 Medium"/>
          <w:sz w:val="24"/>
          <w:szCs w:val="24"/>
          <w:lang w:eastAsia="ja-JP"/>
        </w:rPr>
        <w:t>・作品の著作権は応募者に帰属します。</w:t>
      </w:r>
    </w:p>
    <w:p w14:paraId="38441D0B" w14:textId="3AE2EEC3" w:rsidR="005D7E8F" w:rsidRPr="0003772E" w:rsidRDefault="0072251B" w:rsidP="00793D45">
      <w:pPr>
        <w:spacing w:after="0" w:line="240" w:lineRule="auto"/>
        <w:ind w:leftChars="100" w:left="460" w:hangingChars="100" w:hanging="240"/>
        <w:rPr>
          <w:rFonts w:ascii="BIZ UD明朝 Medium" w:eastAsia="BIZ UD明朝 Medium" w:hAnsi="BIZ UD明朝 Medium"/>
          <w:sz w:val="24"/>
          <w:szCs w:val="24"/>
          <w:lang w:eastAsia="ja-JP"/>
        </w:rPr>
      </w:pPr>
      <w:r w:rsidRPr="0003772E">
        <w:rPr>
          <w:rFonts w:ascii="BIZ UD明朝 Medium" w:eastAsia="BIZ UD明朝 Medium" w:hAnsi="BIZ UD明朝 Medium"/>
          <w:sz w:val="24"/>
          <w:szCs w:val="24"/>
          <w:lang w:eastAsia="ja-JP"/>
        </w:rPr>
        <w:t>・主催者は</w:t>
      </w:r>
      <w:r w:rsidR="00D5085E" w:rsidRPr="0003772E">
        <w:rPr>
          <w:rFonts w:ascii="BIZ UD明朝 Medium" w:eastAsia="BIZ UD明朝 Medium" w:hAnsi="BIZ UD明朝 Medium" w:hint="eastAsia"/>
          <w:sz w:val="24"/>
          <w:szCs w:val="24"/>
          <w:lang w:eastAsia="ja-JP"/>
        </w:rPr>
        <w:t>、応募作品を、</w:t>
      </w:r>
      <w:r w:rsidRPr="0003772E">
        <w:rPr>
          <w:rFonts w:ascii="BIZ UD明朝 Medium" w:eastAsia="BIZ UD明朝 Medium" w:hAnsi="BIZ UD明朝 Medium"/>
          <w:sz w:val="24"/>
          <w:szCs w:val="24"/>
          <w:lang w:eastAsia="ja-JP"/>
        </w:rPr>
        <w:t>広報・記録・冊子・物販（ポストカード等）などに無償で使用することがあります</w:t>
      </w:r>
      <w:r w:rsidR="00E80C68">
        <w:rPr>
          <w:rFonts w:ascii="BIZ UD明朝 Medium" w:eastAsia="BIZ UD明朝 Medium" w:hAnsi="BIZ UD明朝 Medium" w:hint="eastAsia"/>
          <w:sz w:val="24"/>
          <w:szCs w:val="24"/>
          <w:lang w:eastAsia="ja-JP"/>
        </w:rPr>
        <w:t>のでご了承ください。</w:t>
      </w:r>
    </w:p>
    <w:p w14:paraId="72F4F4A8" w14:textId="77777777" w:rsidR="00D5085E" w:rsidRPr="0003772E" w:rsidRDefault="00D5085E" w:rsidP="005D2593">
      <w:pPr>
        <w:spacing w:after="0" w:line="240" w:lineRule="auto"/>
        <w:ind w:left="240" w:hangingChars="100" w:hanging="240"/>
        <w:rPr>
          <w:rFonts w:ascii="BIZ UD明朝 Medium" w:eastAsia="BIZ UD明朝 Medium" w:hAnsi="BIZ UD明朝 Medium"/>
          <w:sz w:val="24"/>
          <w:szCs w:val="24"/>
          <w:lang w:eastAsia="ja-JP"/>
        </w:rPr>
      </w:pPr>
    </w:p>
    <w:p w14:paraId="1082B649" w14:textId="5445FD6A" w:rsidR="005D7E8F" w:rsidRPr="0003772E" w:rsidRDefault="001118B9" w:rsidP="005D2593">
      <w:pPr>
        <w:spacing w:after="0" w:line="240" w:lineRule="auto"/>
        <w:ind w:left="240" w:hangingChars="100" w:hanging="240"/>
        <w:rPr>
          <w:rFonts w:ascii="BIZ UDゴシック" w:eastAsia="BIZ UDゴシック" w:hAnsi="BIZ UDゴシック"/>
          <w:sz w:val="24"/>
          <w:szCs w:val="24"/>
          <w:lang w:eastAsia="ja-JP"/>
        </w:rPr>
      </w:pPr>
      <w:r w:rsidRPr="0003772E">
        <w:rPr>
          <w:rFonts w:ascii="BIZ UDゴシック" w:eastAsia="BIZ UDゴシック" w:hAnsi="BIZ UDゴシック" w:hint="eastAsia"/>
          <w:sz w:val="24"/>
          <w:szCs w:val="24"/>
          <w:lang w:eastAsia="ja-JP"/>
        </w:rPr>
        <w:t>１０</w:t>
      </w:r>
      <w:r w:rsidR="0072251B" w:rsidRPr="0003772E">
        <w:rPr>
          <w:rFonts w:ascii="BIZ UDゴシック" w:eastAsia="BIZ UDゴシック" w:hAnsi="BIZ UDゴシック"/>
          <w:sz w:val="24"/>
          <w:szCs w:val="24"/>
          <w:lang w:eastAsia="ja-JP"/>
        </w:rPr>
        <w:t xml:space="preserve"> 注意事項</w:t>
      </w:r>
    </w:p>
    <w:p w14:paraId="38D0BD00" w14:textId="77777777" w:rsidR="005D7E8F" w:rsidRPr="0003772E" w:rsidRDefault="0072251B" w:rsidP="00DD5DFD">
      <w:pPr>
        <w:spacing w:after="0" w:line="240" w:lineRule="auto"/>
        <w:ind w:leftChars="100" w:left="220"/>
        <w:rPr>
          <w:rFonts w:ascii="BIZ UD明朝 Medium" w:eastAsia="BIZ UD明朝 Medium" w:hAnsi="BIZ UD明朝 Medium"/>
          <w:sz w:val="24"/>
          <w:szCs w:val="24"/>
          <w:lang w:eastAsia="ja-JP"/>
        </w:rPr>
      </w:pPr>
      <w:r w:rsidRPr="0003772E">
        <w:rPr>
          <w:rFonts w:ascii="BIZ UD明朝 Medium" w:eastAsia="BIZ UD明朝 Medium" w:hAnsi="BIZ UD明朝 Medium"/>
          <w:sz w:val="24"/>
          <w:szCs w:val="24"/>
          <w:lang w:eastAsia="ja-JP"/>
        </w:rPr>
        <w:t>・公序良俗に反する内容や第三者の権利を侵害する作品は応募できません。</w:t>
      </w:r>
    </w:p>
    <w:p w14:paraId="3948726D" w14:textId="06572C50" w:rsidR="005D7E8F" w:rsidRPr="0003772E" w:rsidRDefault="0072251B" w:rsidP="00DD5DFD">
      <w:pPr>
        <w:spacing w:after="0" w:line="240" w:lineRule="auto"/>
        <w:ind w:leftChars="100" w:left="220"/>
        <w:rPr>
          <w:rFonts w:ascii="BIZ UD明朝 Medium" w:eastAsia="BIZ UD明朝 Medium" w:hAnsi="BIZ UD明朝 Medium"/>
          <w:sz w:val="24"/>
          <w:szCs w:val="24"/>
          <w:lang w:eastAsia="ja-JP"/>
        </w:rPr>
      </w:pPr>
      <w:r w:rsidRPr="0003772E">
        <w:rPr>
          <w:rFonts w:ascii="BIZ UD明朝 Medium" w:eastAsia="BIZ UD明朝 Medium" w:hAnsi="BIZ UD明朝 Medium"/>
          <w:sz w:val="24"/>
          <w:szCs w:val="24"/>
          <w:lang w:eastAsia="ja-JP"/>
        </w:rPr>
        <w:t>・破損・盗難などについて主催者は責任を負いかねます。</w:t>
      </w:r>
    </w:p>
    <w:p w14:paraId="54EC439D" w14:textId="77777777" w:rsidR="00AE7DAA" w:rsidRPr="0003772E" w:rsidRDefault="00AE7DAA" w:rsidP="00056BC0">
      <w:pPr>
        <w:spacing w:after="0" w:line="240" w:lineRule="auto"/>
        <w:rPr>
          <w:rFonts w:ascii="BIZ UD明朝 Medium" w:eastAsia="BIZ UD明朝 Medium" w:hAnsi="BIZ UD明朝 Medium"/>
          <w:sz w:val="24"/>
          <w:szCs w:val="24"/>
          <w:lang w:eastAsia="ja-JP"/>
        </w:rPr>
      </w:pPr>
    </w:p>
    <w:p w14:paraId="1CCA5786" w14:textId="7E695AE8" w:rsidR="005D7E8F" w:rsidRPr="0003772E" w:rsidRDefault="00056BC0" w:rsidP="00056BC0">
      <w:pPr>
        <w:spacing w:after="0" w:line="240" w:lineRule="auto"/>
        <w:rPr>
          <w:rFonts w:ascii="BIZ UDゴシック" w:eastAsia="BIZ UDゴシック" w:hAnsi="BIZ UDゴシック"/>
          <w:sz w:val="24"/>
          <w:szCs w:val="24"/>
          <w:lang w:eastAsia="ja-JP"/>
        </w:rPr>
      </w:pPr>
      <w:r w:rsidRPr="0003772E">
        <w:rPr>
          <w:rFonts w:ascii="BIZ UDゴシック" w:eastAsia="BIZ UDゴシック" w:hAnsi="BIZ UDゴシック" w:hint="eastAsia"/>
          <w:sz w:val="24"/>
          <w:szCs w:val="24"/>
          <w:lang w:eastAsia="ja-JP"/>
        </w:rPr>
        <w:t xml:space="preserve">１１　</w:t>
      </w:r>
      <w:r w:rsidR="0072251B" w:rsidRPr="0003772E">
        <w:rPr>
          <w:rFonts w:ascii="BIZ UDゴシック" w:eastAsia="BIZ UDゴシック" w:hAnsi="BIZ UDゴシック"/>
          <w:sz w:val="24"/>
          <w:szCs w:val="24"/>
          <w:lang w:eastAsia="ja-JP"/>
        </w:rPr>
        <w:t>問合せ先</w:t>
      </w:r>
    </w:p>
    <w:p w14:paraId="668F32C0" w14:textId="6C4B8EAD" w:rsidR="005D7E8F" w:rsidRPr="0003772E" w:rsidRDefault="0072251B" w:rsidP="00056BC0">
      <w:pPr>
        <w:spacing w:after="0" w:line="240" w:lineRule="auto"/>
        <w:ind w:leftChars="100" w:left="220" w:firstLineChars="100" w:firstLine="240"/>
        <w:rPr>
          <w:rFonts w:ascii="BIZ UD明朝 Medium" w:eastAsia="BIZ UD明朝 Medium" w:hAnsi="BIZ UD明朝 Medium"/>
          <w:sz w:val="24"/>
          <w:szCs w:val="24"/>
          <w:lang w:eastAsia="ja-JP"/>
        </w:rPr>
      </w:pPr>
      <w:r w:rsidRPr="0003772E">
        <w:rPr>
          <w:rFonts w:ascii="BIZ UD明朝 Medium" w:eastAsia="BIZ UD明朝 Medium" w:hAnsi="BIZ UD明朝 Medium"/>
          <w:sz w:val="24"/>
          <w:szCs w:val="24"/>
          <w:lang w:eastAsia="ja-JP"/>
        </w:rPr>
        <w:t>福井市</w:t>
      </w:r>
      <w:r w:rsidR="00C57745" w:rsidRPr="0003772E">
        <w:rPr>
          <w:rFonts w:ascii="BIZ UD明朝 Medium" w:eastAsia="BIZ UD明朝 Medium" w:hAnsi="BIZ UD明朝 Medium" w:hint="eastAsia"/>
          <w:sz w:val="24"/>
          <w:szCs w:val="24"/>
          <w:lang w:eastAsia="ja-JP"/>
        </w:rPr>
        <w:t xml:space="preserve">障がい福祉課　</w:t>
      </w:r>
      <w:r w:rsidR="0032572D" w:rsidRPr="0003772E">
        <w:rPr>
          <w:rFonts w:ascii="BIZ UD明朝 Medium" w:eastAsia="BIZ UD明朝 Medium" w:hAnsi="BIZ UD明朝 Medium" w:hint="eastAsia"/>
          <w:sz w:val="24"/>
          <w:szCs w:val="24"/>
          <w:lang w:eastAsia="ja-JP"/>
        </w:rPr>
        <w:t>サービス２係　担当　北川</w:t>
      </w:r>
    </w:p>
    <w:p w14:paraId="3DA3CC9A" w14:textId="52EAE09C" w:rsidR="000F7615" w:rsidRPr="0003772E" w:rsidRDefault="0072251B" w:rsidP="00C57745">
      <w:pPr>
        <w:spacing w:after="0" w:line="240" w:lineRule="auto"/>
        <w:ind w:leftChars="100" w:left="220" w:firstLineChars="100" w:firstLine="240"/>
        <w:rPr>
          <w:rFonts w:ascii="BIZ UD明朝 Medium" w:eastAsia="BIZ UD明朝 Medium" w:hAnsi="BIZ UD明朝 Medium"/>
          <w:sz w:val="24"/>
          <w:szCs w:val="24"/>
          <w:lang w:eastAsia="ja-JP"/>
        </w:rPr>
      </w:pPr>
      <w:bookmarkStart w:id="0" w:name="_Hlk229489839"/>
      <w:r w:rsidRPr="0003772E">
        <w:rPr>
          <w:rFonts w:ascii="BIZ UD明朝 Medium" w:eastAsia="BIZ UD明朝 Medium" w:hAnsi="BIZ UD明朝 Medium"/>
          <w:sz w:val="24"/>
          <w:szCs w:val="24"/>
          <w:lang w:eastAsia="ja-JP"/>
        </w:rPr>
        <w:t>TEL：</w:t>
      </w:r>
      <w:r w:rsidR="001840CD" w:rsidRPr="0003772E">
        <w:rPr>
          <w:rFonts w:ascii="BIZ UD明朝 Medium" w:eastAsia="BIZ UD明朝 Medium" w:hAnsi="BIZ UD明朝 Medium" w:hint="eastAsia"/>
          <w:sz w:val="24"/>
          <w:szCs w:val="24"/>
          <w:lang w:eastAsia="ja-JP"/>
        </w:rPr>
        <w:t>0776-2</w:t>
      </w:r>
      <w:r w:rsidR="00C57745" w:rsidRPr="0003772E">
        <w:rPr>
          <w:rFonts w:ascii="BIZ UD明朝 Medium" w:eastAsia="BIZ UD明朝 Medium" w:hAnsi="BIZ UD明朝 Medium" w:hint="eastAsia"/>
          <w:sz w:val="24"/>
          <w:szCs w:val="24"/>
          <w:lang w:eastAsia="ja-JP"/>
        </w:rPr>
        <w:t>0</w:t>
      </w:r>
      <w:r w:rsidR="001840CD" w:rsidRPr="0003772E">
        <w:rPr>
          <w:rFonts w:ascii="BIZ UD明朝 Medium" w:eastAsia="BIZ UD明朝 Medium" w:hAnsi="BIZ UD明朝 Medium" w:hint="eastAsia"/>
          <w:sz w:val="24"/>
          <w:szCs w:val="24"/>
          <w:lang w:eastAsia="ja-JP"/>
        </w:rPr>
        <w:t>-</w:t>
      </w:r>
      <w:r w:rsidR="00C57745" w:rsidRPr="0003772E">
        <w:rPr>
          <w:rFonts w:ascii="BIZ UD明朝 Medium" w:eastAsia="BIZ UD明朝 Medium" w:hAnsi="BIZ UD明朝 Medium" w:hint="eastAsia"/>
          <w:sz w:val="24"/>
          <w:szCs w:val="24"/>
          <w:lang w:eastAsia="ja-JP"/>
        </w:rPr>
        <w:t>5</w:t>
      </w:r>
      <w:r w:rsidR="0032572D" w:rsidRPr="0003772E">
        <w:rPr>
          <w:rFonts w:ascii="BIZ UD明朝 Medium" w:eastAsia="BIZ UD明朝 Medium" w:hAnsi="BIZ UD明朝 Medium" w:hint="eastAsia"/>
          <w:sz w:val="24"/>
          <w:szCs w:val="24"/>
          <w:lang w:eastAsia="ja-JP"/>
        </w:rPr>
        <w:t>4</w:t>
      </w:r>
      <w:r w:rsidR="00C57745" w:rsidRPr="0003772E">
        <w:rPr>
          <w:rFonts w:ascii="BIZ UD明朝 Medium" w:eastAsia="BIZ UD明朝 Medium" w:hAnsi="BIZ UD明朝 Medium" w:hint="eastAsia"/>
          <w:sz w:val="24"/>
          <w:szCs w:val="24"/>
          <w:lang w:eastAsia="ja-JP"/>
        </w:rPr>
        <w:t>35</w:t>
      </w:r>
      <w:r w:rsidR="00C57745" w:rsidRPr="0003772E">
        <w:rPr>
          <w:rFonts w:ascii="BIZ UD明朝 Medium" w:eastAsia="BIZ UD明朝 Medium" w:hAnsi="BIZ UD明朝 Medium"/>
          <w:sz w:val="24"/>
          <w:szCs w:val="24"/>
          <w:lang w:eastAsia="ja-JP"/>
        </w:rPr>
        <w:t xml:space="preserve"> </w:t>
      </w:r>
    </w:p>
    <w:bookmarkEnd w:id="0"/>
    <w:p w14:paraId="29CCC9BC" w14:textId="5D673CF4" w:rsidR="002A5D3F" w:rsidRPr="0003772E" w:rsidRDefault="002A5D3F">
      <w:pPr>
        <w:rPr>
          <w:rFonts w:ascii="BIZ UD明朝 Medium" w:eastAsia="BIZ UD明朝 Medium" w:hAnsi="BIZ UD明朝 Medium"/>
          <w:sz w:val="24"/>
          <w:szCs w:val="24"/>
          <w:lang w:eastAsia="ja-JP"/>
        </w:rPr>
      </w:pPr>
      <w:r w:rsidRPr="0003772E">
        <w:rPr>
          <w:rFonts w:ascii="BIZ UD明朝 Medium" w:eastAsia="BIZ UD明朝 Medium" w:hAnsi="BIZ UD明朝 Medium"/>
          <w:sz w:val="24"/>
          <w:szCs w:val="24"/>
          <w:lang w:eastAsia="ja-JP"/>
        </w:rPr>
        <w:br w:type="page"/>
      </w:r>
    </w:p>
    <w:p w14:paraId="397D83BD" w14:textId="2C9E743E" w:rsidR="005D7E8F" w:rsidRPr="0003772E" w:rsidRDefault="000F7615" w:rsidP="009C1B62">
      <w:pPr>
        <w:spacing w:after="0" w:line="240" w:lineRule="auto"/>
        <w:jc w:val="center"/>
        <w:rPr>
          <w:rFonts w:ascii="BIZ UDゴシック" w:eastAsia="BIZ UDゴシック" w:hAnsi="BIZ UDゴシック"/>
          <w:sz w:val="24"/>
          <w:szCs w:val="24"/>
          <w:lang w:eastAsia="ja-JP"/>
        </w:rPr>
      </w:pPr>
      <w:r w:rsidRPr="0003772E">
        <w:rPr>
          <w:rFonts w:ascii="BIZ UDゴシック" w:eastAsia="BIZ UDゴシック" w:hAnsi="BIZ UDゴシック"/>
          <w:sz w:val="24"/>
          <w:szCs w:val="24"/>
          <w:lang w:eastAsia="ja-JP"/>
        </w:rPr>
        <w:lastRenderedPageBreak/>
        <w:t>福井市障がい者芸術文化祭</w:t>
      </w:r>
    </w:p>
    <w:p w14:paraId="24A8FAC6" w14:textId="57D7D6E6" w:rsidR="00407E9E" w:rsidRPr="0003772E" w:rsidRDefault="000F7615" w:rsidP="00407E9E">
      <w:pPr>
        <w:spacing w:after="0" w:line="240" w:lineRule="auto"/>
        <w:jc w:val="center"/>
        <w:rPr>
          <w:rFonts w:ascii="BIZ UDゴシック" w:eastAsia="BIZ UDゴシック" w:hAnsi="BIZ UDゴシック"/>
          <w:sz w:val="24"/>
          <w:szCs w:val="24"/>
          <w:lang w:eastAsia="ja-JP"/>
        </w:rPr>
      </w:pPr>
      <w:r w:rsidRPr="0003772E">
        <w:rPr>
          <w:rFonts w:ascii="BIZ UDゴシック" w:eastAsia="BIZ UDゴシック" w:hAnsi="BIZ UDゴシック"/>
          <w:sz w:val="24"/>
          <w:szCs w:val="24"/>
          <w:lang w:eastAsia="ja-JP"/>
        </w:rPr>
        <w:t>アート作品 出品申込書</w:t>
      </w:r>
    </w:p>
    <w:p w14:paraId="4BC9680E" w14:textId="05211FB7" w:rsidR="009C1B62" w:rsidRPr="0003772E" w:rsidRDefault="00407E9E" w:rsidP="00407E9E">
      <w:pPr>
        <w:spacing w:after="0" w:line="240" w:lineRule="auto"/>
        <w:jc w:val="center"/>
        <w:rPr>
          <w:rFonts w:ascii="BIZ UD明朝 Medium" w:eastAsia="BIZ UD明朝 Medium" w:hAnsi="BIZ UD明朝 Medium"/>
          <w:b/>
          <w:bCs/>
          <w:sz w:val="18"/>
          <w:szCs w:val="18"/>
          <w:lang w:eastAsia="ja-JP"/>
        </w:rPr>
      </w:pPr>
      <w:r w:rsidRPr="0003772E">
        <w:rPr>
          <w:rFonts w:ascii="BIZ UD明朝 Medium" w:eastAsia="BIZ UD明朝 Medium" w:hAnsi="BIZ UD明朝 Medium" w:hint="eastAsia"/>
          <w:b/>
          <w:bCs/>
          <w:sz w:val="18"/>
          <w:szCs w:val="18"/>
          <w:lang w:eastAsia="ja-JP"/>
        </w:rPr>
        <w:t>（1作品につき1枚ご記入ください）</w:t>
      </w:r>
    </w:p>
    <w:p w14:paraId="53BFB423" w14:textId="08A9D095" w:rsidR="000F7615" w:rsidRPr="0003772E" w:rsidRDefault="000F7615" w:rsidP="005D2593">
      <w:pPr>
        <w:spacing w:after="0" w:line="240" w:lineRule="auto"/>
        <w:rPr>
          <w:rFonts w:ascii="BIZ UDゴシック" w:eastAsia="BIZ UDゴシック" w:hAnsi="BIZ UDゴシック"/>
          <w:lang w:eastAsia="ja-JP"/>
        </w:rPr>
      </w:pPr>
      <w:r w:rsidRPr="0003772E">
        <w:rPr>
          <w:rFonts w:ascii="BIZ UDゴシック" w:eastAsia="BIZ UDゴシック" w:hAnsi="BIZ UDゴシック"/>
          <w:lang w:eastAsia="ja-JP"/>
        </w:rPr>
        <w:t>1. 出品者情報</w:t>
      </w:r>
    </w:p>
    <w:tbl>
      <w:tblPr>
        <w:tblStyle w:val="afe"/>
        <w:tblW w:w="9497" w:type="dxa"/>
        <w:tblInd w:w="279" w:type="dxa"/>
        <w:tblLook w:val="04A0" w:firstRow="1" w:lastRow="0" w:firstColumn="1" w:lastColumn="0" w:noHBand="0" w:noVBand="1"/>
      </w:tblPr>
      <w:tblGrid>
        <w:gridCol w:w="1559"/>
        <w:gridCol w:w="5812"/>
        <w:gridCol w:w="2126"/>
      </w:tblGrid>
      <w:tr w:rsidR="0003772E" w:rsidRPr="0003772E" w14:paraId="0F2345EB" w14:textId="77777777" w:rsidTr="00D61FB7">
        <w:trPr>
          <w:trHeight w:val="447"/>
        </w:trPr>
        <w:tc>
          <w:tcPr>
            <w:tcW w:w="1559" w:type="dxa"/>
            <w:vAlign w:val="center"/>
          </w:tcPr>
          <w:p w14:paraId="299B464C" w14:textId="7D391760" w:rsidR="00DC0840" w:rsidRPr="0003772E" w:rsidRDefault="00DC0840" w:rsidP="00D61FB7">
            <w:pPr>
              <w:jc w:val="center"/>
              <w:rPr>
                <w:rFonts w:ascii="BIZ UD明朝 Medium" w:eastAsia="BIZ UD明朝 Medium" w:hAnsi="BIZ UD明朝 Medium"/>
                <w:lang w:eastAsia="ja-JP"/>
              </w:rPr>
            </w:pPr>
            <w:r w:rsidRPr="0003772E">
              <w:rPr>
                <w:rFonts w:ascii="BIZ UD明朝 Medium" w:eastAsia="BIZ UD明朝 Medium" w:hAnsi="BIZ UD明朝 Medium" w:hint="eastAsia"/>
                <w:lang w:eastAsia="ja-JP"/>
              </w:rPr>
              <w:t>区分</w:t>
            </w:r>
          </w:p>
        </w:tc>
        <w:tc>
          <w:tcPr>
            <w:tcW w:w="5812" w:type="dxa"/>
            <w:tcBorders>
              <w:right w:val="dashed" w:sz="4" w:space="0" w:color="auto"/>
            </w:tcBorders>
            <w:vAlign w:val="center"/>
          </w:tcPr>
          <w:p w14:paraId="5AEC6964" w14:textId="277C02FA" w:rsidR="00DC0840" w:rsidRPr="0003772E" w:rsidRDefault="00DC0840" w:rsidP="00DC0840">
            <w:pPr>
              <w:jc w:val="center"/>
              <w:rPr>
                <w:rFonts w:ascii="BIZ UD明朝 Medium" w:eastAsia="BIZ UD明朝 Medium" w:hAnsi="BIZ UD明朝 Medium"/>
                <w:lang w:eastAsia="ja-JP"/>
              </w:rPr>
            </w:pPr>
            <w:r w:rsidRPr="0003772E">
              <w:rPr>
                <w:rFonts w:ascii="BIZ UD明朝 Medium" w:eastAsia="BIZ UD明朝 Medium" w:hAnsi="BIZ UD明朝 Medium" w:hint="eastAsia"/>
                <w:lang w:eastAsia="ja-JP"/>
              </w:rPr>
              <w:t>個人　・　団体（グループ）</w:t>
            </w:r>
          </w:p>
        </w:tc>
        <w:tc>
          <w:tcPr>
            <w:tcW w:w="2126" w:type="dxa"/>
            <w:tcBorders>
              <w:left w:val="dashed" w:sz="4" w:space="0" w:color="auto"/>
            </w:tcBorders>
            <w:vAlign w:val="center"/>
          </w:tcPr>
          <w:p w14:paraId="44E49D10" w14:textId="039996F6" w:rsidR="00DC0840" w:rsidRPr="0003772E" w:rsidRDefault="00DC0840" w:rsidP="00DC0840">
            <w:pPr>
              <w:rPr>
                <w:rFonts w:ascii="BIZ UD明朝 Medium" w:eastAsia="BIZ UD明朝 Medium" w:hAnsi="BIZ UD明朝 Medium"/>
                <w:sz w:val="18"/>
                <w:szCs w:val="18"/>
                <w:lang w:eastAsia="ja-JP"/>
              </w:rPr>
            </w:pPr>
            <w:r w:rsidRPr="0003772E">
              <w:rPr>
                <w:rFonts w:ascii="BIZ UD明朝 Medium" w:eastAsia="BIZ UD明朝 Medium" w:hAnsi="BIZ UD明朝 Medium" w:hint="eastAsia"/>
                <w:sz w:val="18"/>
                <w:szCs w:val="18"/>
                <w:lang w:eastAsia="ja-JP"/>
              </w:rPr>
              <w:t>※いずれかに〇</w:t>
            </w:r>
          </w:p>
        </w:tc>
      </w:tr>
      <w:tr w:rsidR="0003772E" w:rsidRPr="0003772E" w14:paraId="472FED0D" w14:textId="77777777" w:rsidTr="00D61FB7">
        <w:trPr>
          <w:trHeight w:val="553"/>
        </w:trPr>
        <w:tc>
          <w:tcPr>
            <w:tcW w:w="1559" w:type="dxa"/>
            <w:vAlign w:val="center"/>
          </w:tcPr>
          <w:p w14:paraId="6E96D5ED" w14:textId="142C9629" w:rsidR="00DC0840" w:rsidRPr="0003772E" w:rsidRDefault="00DC0840" w:rsidP="00D61FB7">
            <w:pPr>
              <w:jc w:val="center"/>
              <w:rPr>
                <w:rFonts w:ascii="BIZ UD明朝 Medium" w:eastAsia="BIZ UD明朝 Medium" w:hAnsi="BIZ UD明朝 Medium"/>
                <w:lang w:eastAsia="ja-JP"/>
              </w:rPr>
            </w:pPr>
            <w:r w:rsidRPr="0003772E">
              <w:rPr>
                <w:rFonts w:ascii="BIZ UD明朝 Medium" w:eastAsia="BIZ UD明朝 Medium" w:hAnsi="BIZ UD明朝 Medium" w:hint="eastAsia"/>
                <w:lang w:eastAsia="ja-JP"/>
              </w:rPr>
              <w:t>団体名</w:t>
            </w:r>
          </w:p>
        </w:tc>
        <w:tc>
          <w:tcPr>
            <w:tcW w:w="5812" w:type="dxa"/>
            <w:tcBorders>
              <w:right w:val="dashed" w:sz="4" w:space="0" w:color="auto"/>
            </w:tcBorders>
            <w:vAlign w:val="center"/>
          </w:tcPr>
          <w:p w14:paraId="5EDA3B75" w14:textId="77777777" w:rsidR="00DC0840" w:rsidRPr="0003772E" w:rsidRDefault="00DC0840" w:rsidP="00654CCD">
            <w:pPr>
              <w:rPr>
                <w:rFonts w:ascii="BIZ UD明朝 Medium" w:eastAsia="BIZ UD明朝 Medium" w:hAnsi="BIZ UD明朝 Medium"/>
                <w:lang w:eastAsia="ja-JP"/>
              </w:rPr>
            </w:pPr>
          </w:p>
        </w:tc>
        <w:tc>
          <w:tcPr>
            <w:tcW w:w="2126" w:type="dxa"/>
            <w:tcBorders>
              <w:left w:val="dashed" w:sz="4" w:space="0" w:color="auto"/>
            </w:tcBorders>
            <w:vAlign w:val="center"/>
          </w:tcPr>
          <w:p w14:paraId="2B99D292" w14:textId="2910AFAB" w:rsidR="00D61FB7" w:rsidRPr="0003772E" w:rsidRDefault="00DC0840" w:rsidP="00125D1C">
            <w:pPr>
              <w:ind w:left="180" w:hangingChars="100" w:hanging="180"/>
              <w:rPr>
                <w:rFonts w:ascii="BIZ UD明朝 Medium" w:eastAsia="BIZ UD明朝 Medium" w:hAnsi="BIZ UD明朝 Medium"/>
                <w:sz w:val="18"/>
                <w:szCs w:val="18"/>
                <w:lang w:eastAsia="ja-JP"/>
              </w:rPr>
            </w:pPr>
            <w:r w:rsidRPr="0003772E">
              <w:rPr>
                <w:rFonts w:ascii="BIZ UD明朝 Medium" w:eastAsia="BIZ UD明朝 Medium" w:hAnsi="BIZ UD明朝 Medium" w:hint="eastAsia"/>
                <w:sz w:val="18"/>
                <w:szCs w:val="18"/>
                <w:lang w:eastAsia="ja-JP"/>
              </w:rPr>
              <w:t>※団体（グループ）出品の場合に記入</w:t>
            </w:r>
          </w:p>
        </w:tc>
      </w:tr>
      <w:tr w:rsidR="0003772E" w:rsidRPr="0003772E" w14:paraId="391D9912" w14:textId="77777777" w:rsidTr="00D61FB7">
        <w:tc>
          <w:tcPr>
            <w:tcW w:w="1559" w:type="dxa"/>
            <w:vAlign w:val="center"/>
          </w:tcPr>
          <w:p w14:paraId="53F66A8B" w14:textId="77777777" w:rsidR="00DC0840" w:rsidRPr="0003772E" w:rsidRDefault="00DC0840" w:rsidP="00D61FB7">
            <w:pPr>
              <w:jc w:val="center"/>
              <w:rPr>
                <w:rFonts w:ascii="BIZ UD明朝 Medium" w:eastAsia="BIZ UD明朝 Medium" w:hAnsi="BIZ UD明朝 Medium"/>
                <w:lang w:eastAsia="ja-JP"/>
              </w:rPr>
            </w:pPr>
            <w:r w:rsidRPr="0003772E">
              <w:rPr>
                <w:rFonts w:ascii="BIZ UD明朝 Medium" w:eastAsia="BIZ UD明朝 Medium" w:hAnsi="BIZ UD明朝 Medium" w:hint="eastAsia"/>
                <w:lang w:eastAsia="ja-JP"/>
              </w:rPr>
              <w:t>（ふりがな）</w:t>
            </w:r>
          </w:p>
          <w:p w14:paraId="0D8D89A2" w14:textId="66945183" w:rsidR="00DC0840" w:rsidRPr="0003772E" w:rsidRDefault="00DC0840" w:rsidP="00D61FB7">
            <w:pPr>
              <w:jc w:val="center"/>
              <w:rPr>
                <w:rFonts w:ascii="BIZ UD明朝 Medium" w:eastAsia="BIZ UD明朝 Medium" w:hAnsi="BIZ UD明朝 Medium"/>
                <w:lang w:eastAsia="ja-JP"/>
              </w:rPr>
            </w:pPr>
            <w:r w:rsidRPr="0003772E">
              <w:rPr>
                <w:rFonts w:ascii="BIZ UD明朝 Medium" w:eastAsia="BIZ UD明朝 Medium" w:hAnsi="BIZ UD明朝 Medium" w:hint="eastAsia"/>
                <w:lang w:eastAsia="ja-JP"/>
              </w:rPr>
              <w:t>氏 名</w:t>
            </w:r>
          </w:p>
        </w:tc>
        <w:tc>
          <w:tcPr>
            <w:tcW w:w="5812" w:type="dxa"/>
            <w:tcBorders>
              <w:right w:val="dashed" w:sz="4" w:space="0" w:color="auto"/>
            </w:tcBorders>
            <w:vAlign w:val="center"/>
          </w:tcPr>
          <w:p w14:paraId="1620916A" w14:textId="77777777" w:rsidR="00DC0840" w:rsidRPr="0003772E" w:rsidRDefault="00DC0840" w:rsidP="005D2593">
            <w:pPr>
              <w:rPr>
                <w:rFonts w:ascii="BIZ UD明朝 Medium" w:eastAsia="BIZ UD明朝 Medium" w:hAnsi="BIZ UD明朝 Medium"/>
                <w:lang w:eastAsia="ja-JP"/>
              </w:rPr>
            </w:pPr>
          </w:p>
        </w:tc>
        <w:tc>
          <w:tcPr>
            <w:tcW w:w="2126" w:type="dxa"/>
            <w:tcBorders>
              <w:left w:val="dashed" w:sz="4" w:space="0" w:color="auto"/>
            </w:tcBorders>
            <w:vAlign w:val="center"/>
          </w:tcPr>
          <w:p w14:paraId="09E5C58D" w14:textId="5D17ACFC" w:rsidR="00DC0840" w:rsidRPr="0003772E" w:rsidRDefault="00125D1C" w:rsidP="00125D1C">
            <w:pPr>
              <w:ind w:left="180" w:hangingChars="100" w:hanging="180"/>
              <w:rPr>
                <w:rFonts w:ascii="BIZ UD明朝 Medium" w:eastAsia="BIZ UD明朝 Medium" w:hAnsi="BIZ UD明朝 Medium"/>
                <w:sz w:val="18"/>
                <w:szCs w:val="18"/>
                <w:lang w:eastAsia="ja-JP"/>
              </w:rPr>
            </w:pPr>
            <w:r w:rsidRPr="0003772E">
              <w:rPr>
                <w:rFonts w:ascii="BIZ UD明朝 Medium" w:eastAsia="BIZ UD明朝 Medium" w:hAnsi="BIZ UD明朝 Medium" w:hint="eastAsia"/>
                <w:sz w:val="18"/>
                <w:szCs w:val="18"/>
                <w:lang w:eastAsia="ja-JP"/>
              </w:rPr>
              <w:t>※団体出品の場合は、代表者を記入</w:t>
            </w:r>
          </w:p>
        </w:tc>
      </w:tr>
      <w:tr w:rsidR="0003772E" w:rsidRPr="0003772E" w14:paraId="36A6774A" w14:textId="77777777" w:rsidTr="00654CCD">
        <w:trPr>
          <w:trHeight w:val="385"/>
        </w:trPr>
        <w:tc>
          <w:tcPr>
            <w:tcW w:w="1559" w:type="dxa"/>
            <w:vAlign w:val="center"/>
          </w:tcPr>
          <w:p w14:paraId="164C8E5A" w14:textId="2DE63D7F" w:rsidR="00DC0840" w:rsidRPr="0003772E" w:rsidRDefault="007E554D" w:rsidP="00D61FB7">
            <w:pPr>
              <w:jc w:val="center"/>
              <w:rPr>
                <w:rFonts w:ascii="BIZ UD明朝 Medium" w:eastAsia="BIZ UD明朝 Medium" w:hAnsi="BIZ UD明朝 Medium"/>
                <w:lang w:eastAsia="ja-JP"/>
              </w:rPr>
            </w:pPr>
            <w:r w:rsidRPr="0003772E">
              <w:rPr>
                <w:rFonts w:ascii="BIZ UD明朝 Medium" w:eastAsia="BIZ UD明朝 Medium" w:hAnsi="BIZ UD明朝 Medium" w:hint="eastAsia"/>
                <w:lang w:eastAsia="ja-JP"/>
              </w:rPr>
              <w:t>年齢</w:t>
            </w:r>
          </w:p>
        </w:tc>
        <w:tc>
          <w:tcPr>
            <w:tcW w:w="5812" w:type="dxa"/>
            <w:tcBorders>
              <w:right w:val="dashed" w:sz="4" w:space="0" w:color="auto"/>
            </w:tcBorders>
            <w:vAlign w:val="center"/>
          </w:tcPr>
          <w:p w14:paraId="5067E025" w14:textId="1D5753EF" w:rsidR="00DC0840" w:rsidRPr="0003772E" w:rsidRDefault="007E554D" w:rsidP="007E554D">
            <w:pPr>
              <w:jc w:val="center"/>
              <w:rPr>
                <w:rFonts w:ascii="BIZ UD明朝 Medium" w:eastAsia="BIZ UD明朝 Medium" w:hAnsi="BIZ UD明朝 Medium"/>
                <w:lang w:eastAsia="ja-JP"/>
              </w:rPr>
            </w:pPr>
            <w:r w:rsidRPr="0003772E">
              <w:rPr>
                <w:rFonts w:ascii="BIZ UD明朝 Medium" w:eastAsia="BIZ UD明朝 Medium" w:hAnsi="BIZ UD明朝 Medium" w:hint="eastAsia"/>
                <w:lang w:eastAsia="ja-JP"/>
              </w:rPr>
              <w:t xml:space="preserve">　　　　　　　</w:t>
            </w:r>
            <w:r w:rsidR="00B02608" w:rsidRPr="0003772E">
              <w:rPr>
                <w:rFonts w:ascii="BIZ UD明朝 Medium" w:eastAsia="BIZ UD明朝 Medium" w:hAnsi="BIZ UD明朝 Medium" w:hint="eastAsia"/>
                <w:lang w:eastAsia="ja-JP"/>
              </w:rPr>
              <w:t xml:space="preserve">              </w:t>
            </w:r>
            <w:r w:rsidRPr="0003772E">
              <w:rPr>
                <w:rFonts w:ascii="BIZ UD明朝 Medium" w:eastAsia="BIZ UD明朝 Medium" w:hAnsi="BIZ UD明朝 Medium" w:hint="eastAsia"/>
                <w:lang w:eastAsia="ja-JP"/>
              </w:rPr>
              <w:t>歳</w:t>
            </w:r>
            <w:r w:rsidR="003353C2" w:rsidRPr="0003772E">
              <w:rPr>
                <w:rFonts w:ascii="BIZ UD明朝 Medium" w:eastAsia="BIZ UD明朝 Medium" w:hAnsi="BIZ UD明朝 Medium" w:hint="eastAsia"/>
                <w:sz w:val="18"/>
                <w:szCs w:val="18"/>
                <w:lang w:eastAsia="ja-JP"/>
              </w:rPr>
              <w:t>（R</w:t>
            </w:r>
            <w:r w:rsidR="0032572D" w:rsidRPr="0003772E">
              <w:rPr>
                <w:rFonts w:ascii="BIZ UD明朝 Medium" w:eastAsia="BIZ UD明朝 Medium" w:hAnsi="BIZ UD明朝 Medium" w:hint="eastAsia"/>
                <w:sz w:val="18"/>
                <w:szCs w:val="18"/>
                <w:lang w:eastAsia="ja-JP"/>
              </w:rPr>
              <w:t>8</w:t>
            </w:r>
            <w:r w:rsidR="003353C2" w:rsidRPr="0003772E">
              <w:rPr>
                <w:rFonts w:ascii="BIZ UD明朝 Medium" w:eastAsia="BIZ UD明朝 Medium" w:hAnsi="BIZ UD明朝 Medium" w:hint="eastAsia"/>
                <w:sz w:val="18"/>
                <w:szCs w:val="18"/>
                <w:lang w:eastAsia="ja-JP"/>
              </w:rPr>
              <w:t>.1</w:t>
            </w:r>
            <w:r w:rsidR="0032572D" w:rsidRPr="0003772E">
              <w:rPr>
                <w:rFonts w:ascii="BIZ UD明朝 Medium" w:eastAsia="BIZ UD明朝 Medium" w:hAnsi="BIZ UD明朝 Medium" w:hint="eastAsia"/>
                <w:sz w:val="18"/>
                <w:szCs w:val="18"/>
                <w:lang w:eastAsia="ja-JP"/>
              </w:rPr>
              <w:t>1</w:t>
            </w:r>
            <w:r w:rsidR="003353C2" w:rsidRPr="0003772E">
              <w:rPr>
                <w:rFonts w:ascii="BIZ UD明朝 Medium" w:eastAsia="BIZ UD明朝 Medium" w:hAnsi="BIZ UD明朝 Medium" w:hint="eastAsia"/>
                <w:sz w:val="18"/>
                <w:szCs w:val="18"/>
                <w:lang w:eastAsia="ja-JP"/>
              </w:rPr>
              <w:t>.</w:t>
            </w:r>
            <w:r w:rsidR="0032572D" w:rsidRPr="0003772E">
              <w:rPr>
                <w:rFonts w:ascii="BIZ UD明朝 Medium" w:eastAsia="BIZ UD明朝 Medium" w:hAnsi="BIZ UD明朝 Medium" w:hint="eastAsia"/>
                <w:sz w:val="18"/>
                <w:szCs w:val="18"/>
                <w:lang w:eastAsia="ja-JP"/>
              </w:rPr>
              <w:t>3</w:t>
            </w:r>
            <w:r w:rsidR="003353C2" w:rsidRPr="0003772E">
              <w:rPr>
                <w:rFonts w:ascii="BIZ UD明朝 Medium" w:eastAsia="BIZ UD明朝 Medium" w:hAnsi="BIZ UD明朝 Medium" w:hint="eastAsia"/>
                <w:sz w:val="18"/>
                <w:szCs w:val="18"/>
                <w:lang w:eastAsia="ja-JP"/>
              </w:rPr>
              <w:t xml:space="preserve"> 時点）</w:t>
            </w:r>
          </w:p>
        </w:tc>
        <w:tc>
          <w:tcPr>
            <w:tcW w:w="2126" w:type="dxa"/>
            <w:tcBorders>
              <w:left w:val="dashed" w:sz="4" w:space="0" w:color="auto"/>
            </w:tcBorders>
            <w:vAlign w:val="center"/>
          </w:tcPr>
          <w:p w14:paraId="11FDDCA7" w14:textId="7240660B" w:rsidR="00374B38" w:rsidRPr="0003772E" w:rsidRDefault="00374B38" w:rsidP="003353C2">
            <w:pPr>
              <w:ind w:left="180" w:hangingChars="100" w:hanging="180"/>
              <w:rPr>
                <w:rFonts w:ascii="BIZ UD明朝 Medium" w:eastAsia="BIZ UD明朝 Medium" w:hAnsi="BIZ UD明朝 Medium"/>
                <w:sz w:val="18"/>
                <w:szCs w:val="18"/>
                <w:lang w:eastAsia="ja-JP"/>
              </w:rPr>
            </w:pPr>
            <w:r w:rsidRPr="0003772E">
              <w:rPr>
                <w:rFonts w:ascii="BIZ UD明朝 Medium" w:eastAsia="BIZ UD明朝 Medium" w:hAnsi="BIZ UD明朝 Medium" w:hint="eastAsia"/>
                <w:sz w:val="18"/>
                <w:szCs w:val="18"/>
                <w:lang w:eastAsia="ja-JP"/>
              </w:rPr>
              <w:t>※団体出品の場合は記入不要</w:t>
            </w:r>
          </w:p>
        </w:tc>
      </w:tr>
      <w:tr w:rsidR="0003772E" w:rsidRPr="0003772E" w14:paraId="789F5F13" w14:textId="77777777" w:rsidTr="00E76161">
        <w:trPr>
          <w:trHeight w:val="1515"/>
        </w:trPr>
        <w:tc>
          <w:tcPr>
            <w:tcW w:w="1559" w:type="dxa"/>
            <w:vAlign w:val="center"/>
          </w:tcPr>
          <w:p w14:paraId="19F9C5B8" w14:textId="08402689" w:rsidR="00DC0840" w:rsidRPr="0003772E" w:rsidRDefault="00D61FB7" w:rsidP="00D61FB7">
            <w:pPr>
              <w:jc w:val="center"/>
              <w:rPr>
                <w:rFonts w:ascii="BIZ UD明朝 Medium" w:eastAsia="BIZ UD明朝 Medium" w:hAnsi="BIZ UD明朝 Medium"/>
                <w:lang w:eastAsia="ja-JP"/>
              </w:rPr>
            </w:pPr>
            <w:r w:rsidRPr="0003772E">
              <w:rPr>
                <w:rFonts w:ascii="BIZ UD明朝 Medium" w:eastAsia="BIZ UD明朝 Medium" w:hAnsi="BIZ UD明朝 Medium" w:hint="eastAsia"/>
                <w:lang w:eastAsia="ja-JP"/>
              </w:rPr>
              <w:t>連絡先</w:t>
            </w:r>
          </w:p>
        </w:tc>
        <w:tc>
          <w:tcPr>
            <w:tcW w:w="5812" w:type="dxa"/>
            <w:tcBorders>
              <w:right w:val="dashed" w:sz="4" w:space="0" w:color="auto"/>
            </w:tcBorders>
            <w:vAlign w:val="center"/>
          </w:tcPr>
          <w:p w14:paraId="268DBF9F" w14:textId="77777777" w:rsidR="00D61FB7" w:rsidRPr="0003772E" w:rsidRDefault="00D61FB7" w:rsidP="005D2593">
            <w:pPr>
              <w:rPr>
                <w:rFonts w:ascii="BIZ UD明朝 Medium" w:eastAsia="BIZ UD明朝 Medium" w:hAnsi="BIZ UD明朝 Medium"/>
                <w:lang w:eastAsia="ja-JP"/>
              </w:rPr>
            </w:pPr>
            <w:r w:rsidRPr="0003772E">
              <w:rPr>
                <w:rFonts w:ascii="BIZ UD明朝 Medium" w:eastAsia="BIZ UD明朝 Medium" w:hAnsi="BIZ UD明朝 Medium" w:hint="eastAsia"/>
                <w:lang w:eastAsia="ja-JP"/>
              </w:rPr>
              <w:t>〒</w:t>
            </w:r>
          </w:p>
          <w:p w14:paraId="13BFADB7" w14:textId="089E6A18" w:rsidR="00125D1C" w:rsidRPr="0003772E" w:rsidRDefault="00D61FB7" w:rsidP="005D2593">
            <w:pPr>
              <w:rPr>
                <w:rFonts w:ascii="BIZ UD明朝 Medium" w:eastAsia="BIZ UD明朝 Medium" w:hAnsi="BIZ UD明朝 Medium"/>
                <w:lang w:eastAsia="ja-JP"/>
              </w:rPr>
            </w:pPr>
            <w:r w:rsidRPr="0003772E">
              <w:rPr>
                <w:rFonts w:ascii="BIZ UD明朝 Medium" w:eastAsia="BIZ UD明朝 Medium" w:hAnsi="BIZ UD明朝 Medium" w:hint="eastAsia"/>
                <w:lang w:eastAsia="ja-JP"/>
              </w:rPr>
              <w:t>住所：</w:t>
            </w:r>
          </w:p>
          <w:p w14:paraId="7F9AAF72" w14:textId="5DC2EA94" w:rsidR="0047582C" w:rsidRPr="0003772E" w:rsidRDefault="0047582C" w:rsidP="005D2593">
            <w:pPr>
              <w:rPr>
                <w:rFonts w:ascii="BIZ UD明朝 Medium" w:eastAsia="BIZ UD明朝 Medium" w:hAnsi="BIZ UD明朝 Medium"/>
                <w:lang w:eastAsia="ja-JP"/>
              </w:rPr>
            </w:pPr>
          </w:p>
          <w:p w14:paraId="083FD545" w14:textId="366FD8D4" w:rsidR="00D61FB7" w:rsidRPr="0003772E" w:rsidRDefault="00D61FB7" w:rsidP="005D2593">
            <w:pPr>
              <w:rPr>
                <w:rFonts w:ascii="BIZ UD明朝 Medium" w:eastAsia="BIZ UD明朝 Medium" w:hAnsi="BIZ UD明朝 Medium"/>
                <w:lang w:eastAsia="ja-JP"/>
              </w:rPr>
            </w:pPr>
            <w:r w:rsidRPr="0003772E">
              <w:rPr>
                <w:rFonts w:ascii="BIZ UD明朝 Medium" w:eastAsia="BIZ UD明朝 Medium" w:hAnsi="BIZ UD明朝 Medium" w:hint="eastAsia"/>
                <w:lang w:eastAsia="ja-JP"/>
              </w:rPr>
              <w:t>電話番号</w:t>
            </w:r>
            <w:r w:rsidR="00125D1C" w:rsidRPr="0003772E">
              <w:rPr>
                <w:rFonts w:ascii="BIZ UD明朝 Medium" w:eastAsia="BIZ UD明朝 Medium" w:hAnsi="BIZ UD明朝 Medium" w:hint="eastAsia"/>
                <w:lang w:eastAsia="ja-JP"/>
              </w:rPr>
              <w:t>：</w:t>
            </w:r>
          </w:p>
          <w:p w14:paraId="1D123413" w14:textId="08531034" w:rsidR="00D61FB7" w:rsidRPr="0003772E" w:rsidRDefault="00D61FB7" w:rsidP="005D2593">
            <w:pPr>
              <w:rPr>
                <w:rFonts w:ascii="BIZ UD明朝 Medium" w:eastAsia="BIZ UD明朝 Medium" w:hAnsi="BIZ UD明朝 Medium"/>
                <w:lang w:eastAsia="ja-JP"/>
              </w:rPr>
            </w:pPr>
            <w:r w:rsidRPr="0003772E">
              <w:rPr>
                <w:rFonts w:ascii="BIZ UD明朝 Medium" w:eastAsia="BIZ UD明朝 Medium" w:hAnsi="BIZ UD明朝 Medium" w:hint="eastAsia"/>
                <w:lang w:eastAsia="ja-JP"/>
              </w:rPr>
              <w:t>メールアドレス：</w:t>
            </w:r>
          </w:p>
        </w:tc>
        <w:tc>
          <w:tcPr>
            <w:tcW w:w="2126" w:type="dxa"/>
            <w:tcBorders>
              <w:left w:val="dashed" w:sz="4" w:space="0" w:color="auto"/>
            </w:tcBorders>
            <w:vAlign w:val="center"/>
          </w:tcPr>
          <w:p w14:paraId="1E22F478" w14:textId="3CC630C6" w:rsidR="00DC0840" w:rsidRPr="0003772E" w:rsidRDefault="00DC0840" w:rsidP="00DC0840">
            <w:pPr>
              <w:rPr>
                <w:rFonts w:ascii="BIZ UD明朝 Medium" w:eastAsia="BIZ UD明朝 Medium" w:hAnsi="BIZ UD明朝 Medium"/>
                <w:lang w:eastAsia="ja-JP"/>
              </w:rPr>
            </w:pPr>
          </w:p>
        </w:tc>
      </w:tr>
      <w:tr w:rsidR="00DC0840" w:rsidRPr="0003772E" w14:paraId="078A7F8F" w14:textId="77777777" w:rsidTr="00697FCB">
        <w:trPr>
          <w:trHeight w:val="623"/>
        </w:trPr>
        <w:tc>
          <w:tcPr>
            <w:tcW w:w="1559" w:type="dxa"/>
            <w:vAlign w:val="center"/>
          </w:tcPr>
          <w:p w14:paraId="697A5144" w14:textId="65185377" w:rsidR="00697FCB" w:rsidRPr="0003772E" w:rsidRDefault="00697FCB" w:rsidP="00697FCB">
            <w:pPr>
              <w:jc w:val="center"/>
              <w:rPr>
                <w:rFonts w:ascii="BIZ UD明朝 Medium" w:eastAsia="BIZ UD明朝 Medium" w:hAnsi="BIZ UD明朝 Medium"/>
                <w:sz w:val="18"/>
                <w:szCs w:val="18"/>
                <w:lang w:eastAsia="ja-JP"/>
              </w:rPr>
            </w:pPr>
            <w:r w:rsidRPr="0003772E">
              <w:rPr>
                <w:rFonts w:ascii="BIZ UD明朝 Medium" w:eastAsia="BIZ UD明朝 Medium" w:hAnsi="BIZ UD明朝 Medium" w:hint="eastAsia"/>
                <w:sz w:val="18"/>
                <w:szCs w:val="18"/>
                <w:lang w:eastAsia="ja-JP"/>
              </w:rPr>
              <w:t>(ふりがな)</w:t>
            </w:r>
          </w:p>
          <w:p w14:paraId="714A4B5A" w14:textId="0AAB5220" w:rsidR="00DC0840" w:rsidRPr="0003772E" w:rsidRDefault="00D61FB7" w:rsidP="00697FCB">
            <w:pPr>
              <w:jc w:val="center"/>
              <w:rPr>
                <w:rFonts w:ascii="BIZ UD明朝 Medium" w:eastAsia="BIZ UD明朝 Medium" w:hAnsi="BIZ UD明朝 Medium"/>
                <w:sz w:val="18"/>
                <w:szCs w:val="18"/>
                <w:lang w:eastAsia="ja-JP"/>
              </w:rPr>
            </w:pPr>
            <w:r w:rsidRPr="0003772E">
              <w:rPr>
                <w:rFonts w:ascii="BIZ UD明朝 Medium" w:eastAsia="BIZ UD明朝 Medium" w:hAnsi="BIZ UD明朝 Medium" w:hint="eastAsia"/>
                <w:sz w:val="18"/>
                <w:szCs w:val="18"/>
                <w:lang w:eastAsia="ja-JP"/>
              </w:rPr>
              <w:t>展示時の名称</w:t>
            </w:r>
          </w:p>
        </w:tc>
        <w:tc>
          <w:tcPr>
            <w:tcW w:w="5812" w:type="dxa"/>
            <w:tcBorders>
              <w:right w:val="dashed" w:sz="4" w:space="0" w:color="auto"/>
            </w:tcBorders>
            <w:vAlign w:val="center"/>
          </w:tcPr>
          <w:p w14:paraId="4E3DCAA7" w14:textId="5BA359FC" w:rsidR="00DC0840" w:rsidRPr="0003772E" w:rsidRDefault="00DC0840" w:rsidP="005D2593">
            <w:pPr>
              <w:rPr>
                <w:rFonts w:ascii="BIZ UD明朝 Medium" w:eastAsia="BIZ UD明朝 Medium" w:hAnsi="BIZ UD明朝 Medium"/>
                <w:lang w:eastAsia="ja-JP"/>
              </w:rPr>
            </w:pPr>
          </w:p>
        </w:tc>
        <w:tc>
          <w:tcPr>
            <w:tcW w:w="2126" w:type="dxa"/>
            <w:tcBorders>
              <w:left w:val="dashed" w:sz="4" w:space="0" w:color="auto"/>
            </w:tcBorders>
            <w:vAlign w:val="center"/>
          </w:tcPr>
          <w:p w14:paraId="4A39AD49" w14:textId="5E647087" w:rsidR="00DC0840" w:rsidRPr="0003772E" w:rsidRDefault="00DC0840" w:rsidP="00DC0840">
            <w:pPr>
              <w:rPr>
                <w:rFonts w:ascii="BIZ UD明朝 Medium" w:eastAsia="BIZ UD明朝 Medium" w:hAnsi="BIZ UD明朝 Medium"/>
                <w:lang w:eastAsia="ja-JP"/>
              </w:rPr>
            </w:pPr>
          </w:p>
        </w:tc>
      </w:tr>
    </w:tbl>
    <w:p w14:paraId="2D6D7945" w14:textId="77777777" w:rsidR="00E76161" w:rsidRPr="0003772E" w:rsidRDefault="00E76161" w:rsidP="005D2593">
      <w:pPr>
        <w:spacing w:after="0" w:line="240" w:lineRule="auto"/>
        <w:rPr>
          <w:rFonts w:ascii="BIZ UDゴシック" w:eastAsia="BIZ UDゴシック" w:hAnsi="BIZ UDゴシック"/>
          <w:lang w:eastAsia="ja-JP"/>
        </w:rPr>
      </w:pPr>
    </w:p>
    <w:p w14:paraId="245C0987" w14:textId="04FE5E1F" w:rsidR="000F7615" w:rsidRPr="0003772E" w:rsidRDefault="000F7615" w:rsidP="005D2593">
      <w:pPr>
        <w:spacing w:after="0" w:line="240" w:lineRule="auto"/>
        <w:rPr>
          <w:rFonts w:ascii="BIZ UDゴシック" w:eastAsia="BIZ UDゴシック" w:hAnsi="BIZ UDゴシック"/>
          <w:lang w:eastAsia="ja-JP"/>
        </w:rPr>
      </w:pPr>
      <w:r w:rsidRPr="0003772E">
        <w:rPr>
          <w:rFonts w:ascii="BIZ UDゴシック" w:eastAsia="BIZ UDゴシック" w:hAnsi="BIZ UDゴシック"/>
          <w:lang w:eastAsia="ja-JP"/>
        </w:rPr>
        <w:t>2. 作品情報</w:t>
      </w:r>
    </w:p>
    <w:tbl>
      <w:tblPr>
        <w:tblStyle w:val="afe"/>
        <w:tblW w:w="9497" w:type="dxa"/>
        <w:tblInd w:w="279" w:type="dxa"/>
        <w:tblLook w:val="04A0" w:firstRow="1" w:lastRow="0" w:firstColumn="1" w:lastColumn="0" w:noHBand="0" w:noVBand="1"/>
      </w:tblPr>
      <w:tblGrid>
        <w:gridCol w:w="1701"/>
        <w:gridCol w:w="7796"/>
      </w:tblGrid>
      <w:tr w:rsidR="0003772E" w:rsidRPr="0003772E" w14:paraId="5E5706B6" w14:textId="77777777" w:rsidTr="00CE7C1A">
        <w:trPr>
          <w:trHeight w:val="513"/>
        </w:trPr>
        <w:tc>
          <w:tcPr>
            <w:tcW w:w="1701" w:type="dxa"/>
            <w:vAlign w:val="center"/>
          </w:tcPr>
          <w:p w14:paraId="0A83B39B" w14:textId="499F305A" w:rsidR="00BA2859" w:rsidRPr="0003772E" w:rsidRDefault="00BA2859" w:rsidP="00860087">
            <w:pPr>
              <w:jc w:val="center"/>
              <w:rPr>
                <w:rFonts w:ascii="BIZ UD明朝 Medium" w:eastAsia="BIZ UD明朝 Medium" w:hAnsi="BIZ UD明朝 Medium"/>
                <w:lang w:eastAsia="ja-JP"/>
              </w:rPr>
            </w:pPr>
            <w:r w:rsidRPr="0003772E">
              <w:rPr>
                <w:rFonts w:ascii="BIZ UD明朝 Medium" w:eastAsia="BIZ UD明朝 Medium" w:hAnsi="BIZ UD明朝 Medium" w:hint="eastAsia"/>
                <w:lang w:eastAsia="ja-JP"/>
              </w:rPr>
              <w:t>作品タイトル</w:t>
            </w:r>
          </w:p>
        </w:tc>
        <w:tc>
          <w:tcPr>
            <w:tcW w:w="7796" w:type="dxa"/>
            <w:tcBorders>
              <w:right w:val="single" w:sz="4" w:space="0" w:color="auto"/>
            </w:tcBorders>
            <w:vAlign w:val="center"/>
          </w:tcPr>
          <w:p w14:paraId="798DE92B" w14:textId="1AA7BBEA" w:rsidR="00BA2859" w:rsidRPr="0003772E" w:rsidRDefault="00BA2859" w:rsidP="00BA2859">
            <w:pPr>
              <w:rPr>
                <w:rFonts w:ascii="BIZ UD明朝 Medium" w:eastAsia="BIZ UD明朝 Medium" w:hAnsi="BIZ UD明朝 Medium"/>
                <w:lang w:eastAsia="ja-JP"/>
              </w:rPr>
            </w:pPr>
          </w:p>
        </w:tc>
      </w:tr>
      <w:tr w:rsidR="0003772E" w:rsidRPr="0003772E" w14:paraId="3B10BF4E" w14:textId="77777777" w:rsidTr="0029005E">
        <w:trPr>
          <w:trHeight w:val="874"/>
        </w:trPr>
        <w:tc>
          <w:tcPr>
            <w:tcW w:w="1701" w:type="dxa"/>
            <w:vAlign w:val="center"/>
          </w:tcPr>
          <w:p w14:paraId="4BA95BF8" w14:textId="716B3EA0" w:rsidR="00BA2859" w:rsidRPr="0003772E" w:rsidRDefault="00CE7C1A" w:rsidP="00860087">
            <w:pPr>
              <w:jc w:val="center"/>
              <w:rPr>
                <w:rFonts w:ascii="BIZ UD明朝 Medium" w:eastAsia="BIZ UD明朝 Medium" w:hAnsi="BIZ UD明朝 Medium"/>
                <w:lang w:eastAsia="ja-JP"/>
              </w:rPr>
            </w:pPr>
            <w:r w:rsidRPr="0003772E">
              <w:rPr>
                <w:rFonts w:ascii="BIZ UD明朝 Medium" w:eastAsia="BIZ UD明朝 Medium" w:hAnsi="BIZ UD明朝 Medium" w:hint="eastAsia"/>
                <w:lang w:eastAsia="ja-JP"/>
              </w:rPr>
              <w:t>ジャンル</w:t>
            </w:r>
          </w:p>
        </w:tc>
        <w:tc>
          <w:tcPr>
            <w:tcW w:w="7796" w:type="dxa"/>
            <w:tcBorders>
              <w:right w:val="single" w:sz="4" w:space="0" w:color="auto"/>
            </w:tcBorders>
            <w:vAlign w:val="center"/>
          </w:tcPr>
          <w:p w14:paraId="4CF8AC15" w14:textId="77777777" w:rsidR="008B7922" w:rsidRPr="0003772E" w:rsidRDefault="00CE7C1A" w:rsidP="008B7922">
            <w:pPr>
              <w:spacing w:line="400" w:lineRule="exact"/>
              <w:rPr>
                <w:rFonts w:ascii="BIZ UD明朝 Medium" w:eastAsia="BIZ UD明朝 Medium" w:hAnsi="BIZ UD明朝 Medium"/>
                <w:lang w:eastAsia="ja-JP"/>
              </w:rPr>
            </w:pPr>
            <w:r w:rsidRPr="0003772E">
              <w:rPr>
                <w:rFonts w:ascii="BIZ UD明朝 Medium" w:eastAsia="BIZ UD明朝 Medium" w:hAnsi="BIZ UD明朝 Medium" w:hint="eastAsia"/>
                <w:lang w:eastAsia="ja-JP"/>
              </w:rPr>
              <w:t>絵画・</w:t>
            </w:r>
            <w:r w:rsidR="00304198" w:rsidRPr="0003772E">
              <w:rPr>
                <w:rFonts w:ascii="BIZ UD明朝 Medium" w:eastAsia="BIZ UD明朝 Medium" w:hAnsi="BIZ UD明朝 Medium" w:hint="eastAsia"/>
                <w:lang w:eastAsia="ja-JP"/>
              </w:rPr>
              <w:t>イラスト、版画・写真、書・詩・文字表現、</w:t>
            </w:r>
          </w:p>
          <w:p w14:paraId="4796F1FD" w14:textId="10C0BBFE" w:rsidR="00BA2859" w:rsidRPr="0003772E" w:rsidRDefault="00304198" w:rsidP="008B7922">
            <w:pPr>
              <w:spacing w:line="400" w:lineRule="exact"/>
              <w:rPr>
                <w:rFonts w:ascii="BIZ UD明朝 Medium" w:eastAsia="BIZ UD明朝 Medium" w:hAnsi="BIZ UD明朝 Medium"/>
                <w:lang w:eastAsia="ja-JP"/>
              </w:rPr>
            </w:pPr>
            <w:r w:rsidRPr="0003772E">
              <w:rPr>
                <w:rFonts w:ascii="BIZ UD明朝 Medium" w:eastAsia="BIZ UD明朝 Medium" w:hAnsi="BIZ UD明朝 Medium" w:hint="eastAsia"/>
                <w:lang w:eastAsia="ja-JP"/>
              </w:rPr>
              <w:t>立体・陶芸・工芸、そ</w:t>
            </w:r>
            <w:r w:rsidR="00CE7C1A" w:rsidRPr="0003772E">
              <w:rPr>
                <w:rFonts w:ascii="BIZ UD明朝 Medium" w:eastAsia="BIZ UD明朝 Medium" w:hAnsi="BIZ UD明朝 Medium" w:hint="eastAsia"/>
                <w:lang w:eastAsia="ja-JP"/>
              </w:rPr>
              <w:t>の他（　　　　）</w:t>
            </w:r>
          </w:p>
          <w:p w14:paraId="3B3A097E" w14:textId="38165DF7" w:rsidR="00CE7C1A" w:rsidRPr="0003772E" w:rsidRDefault="00CE7C1A" w:rsidP="00CE7C1A">
            <w:pPr>
              <w:jc w:val="right"/>
              <w:rPr>
                <w:rFonts w:ascii="BIZ UD明朝 Medium" w:eastAsia="BIZ UD明朝 Medium" w:hAnsi="BIZ UD明朝 Medium"/>
                <w:lang w:eastAsia="ja-JP"/>
              </w:rPr>
            </w:pPr>
            <w:r w:rsidRPr="0003772E">
              <w:rPr>
                <w:rFonts w:ascii="BIZ UD明朝 Medium" w:eastAsia="BIZ UD明朝 Medium" w:hAnsi="BIZ UD明朝 Medium" w:hint="eastAsia"/>
                <w:sz w:val="18"/>
                <w:szCs w:val="18"/>
                <w:lang w:eastAsia="ja-JP"/>
              </w:rPr>
              <w:t>※該当するものに〇</w:t>
            </w:r>
          </w:p>
        </w:tc>
      </w:tr>
      <w:tr w:rsidR="0003772E" w:rsidRPr="0003772E" w14:paraId="6E545FB3" w14:textId="77777777" w:rsidTr="0029005E">
        <w:trPr>
          <w:trHeight w:val="493"/>
        </w:trPr>
        <w:tc>
          <w:tcPr>
            <w:tcW w:w="1701" w:type="dxa"/>
            <w:vAlign w:val="center"/>
          </w:tcPr>
          <w:p w14:paraId="5291EC53" w14:textId="7A2912E8" w:rsidR="00BA2859" w:rsidRPr="0003772E" w:rsidRDefault="00FF77D0" w:rsidP="00FF77D0">
            <w:pPr>
              <w:jc w:val="center"/>
              <w:rPr>
                <w:rFonts w:ascii="BIZ UD明朝 Medium" w:eastAsia="BIZ UD明朝 Medium" w:hAnsi="BIZ UD明朝 Medium"/>
                <w:lang w:eastAsia="ja-JP"/>
              </w:rPr>
            </w:pPr>
            <w:r w:rsidRPr="0003772E">
              <w:rPr>
                <w:rFonts w:ascii="BIZ UD明朝 Medium" w:eastAsia="BIZ UD明朝 Medium" w:hAnsi="BIZ UD明朝 Medium" w:hint="eastAsia"/>
                <w:lang w:eastAsia="ja-JP"/>
              </w:rPr>
              <w:t>作品サイズ</w:t>
            </w:r>
          </w:p>
        </w:tc>
        <w:tc>
          <w:tcPr>
            <w:tcW w:w="7796" w:type="dxa"/>
            <w:tcBorders>
              <w:right w:val="single" w:sz="4" w:space="0" w:color="auto"/>
            </w:tcBorders>
            <w:vAlign w:val="center"/>
          </w:tcPr>
          <w:p w14:paraId="4324120E" w14:textId="71E2E801" w:rsidR="00BA2859" w:rsidRPr="0003772E" w:rsidRDefault="00FF77D0" w:rsidP="00860087">
            <w:pPr>
              <w:rPr>
                <w:rFonts w:ascii="BIZ UD明朝 Medium" w:eastAsia="BIZ UD明朝 Medium" w:hAnsi="BIZ UD明朝 Medium"/>
                <w:lang w:eastAsia="ja-JP"/>
              </w:rPr>
            </w:pPr>
            <w:r w:rsidRPr="0003772E">
              <w:rPr>
                <w:rFonts w:ascii="BIZ UD明朝 Medium" w:eastAsia="BIZ UD明朝 Medium" w:hAnsi="BIZ UD明朝 Medium" w:hint="eastAsia"/>
                <w:lang w:eastAsia="ja-JP"/>
              </w:rPr>
              <w:t>縦×横×奥行：</w:t>
            </w:r>
            <w:r w:rsidR="000644CE" w:rsidRPr="0003772E">
              <w:rPr>
                <w:rFonts w:ascii="BIZ UD明朝 Medium" w:eastAsia="BIZ UD明朝 Medium" w:hAnsi="BIZ UD明朝 Medium" w:hint="eastAsia"/>
                <w:lang w:eastAsia="ja-JP"/>
              </w:rPr>
              <w:t xml:space="preserve">　　　　　　　　　　　　（cm）</w:t>
            </w:r>
          </w:p>
        </w:tc>
      </w:tr>
      <w:tr w:rsidR="00BA2859" w:rsidRPr="0003772E" w14:paraId="5EE61E10" w14:textId="77777777" w:rsidTr="0072336B">
        <w:trPr>
          <w:trHeight w:val="1324"/>
        </w:trPr>
        <w:tc>
          <w:tcPr>
            <w:tcW w:w="1701" w:type="dxa"/>
            <w:vAlign w:val="center"/>
          </w:tcPr>
          <w:p w14:paraId="35E83A35" w14:textId="49330996" w:rsidR="00BA2859" w:rsidRPr="0003772E" w:rsidRDefault="00195FD4" w:rsidP="00195FD4">
            <w:pPr>
              <w:jc w:val="center"/>
              <w:rPr>
                <w:rFonts w:ascii="BIZ UD明朝 Medium" w:eastAsia="BIZ UD明朝 Medium" w:hAnsi="BIZ UD明朝 Medium"/>
                <w:lang w:eastAsia="ja-JP"/>
              </w:rPr>
            </w:pPr>
            <w:r w:rsidRPr="0003772E">
              <w:rPr>
                <w:rFonts w:ascii="BIZ UD明朝 Medium" w:eastAsia="BIZ UD明朝 Medium" w:hAnsi="BIZ UD明朝 Medium" w:hint="eastAsia"/>
                <w:lang w:eastAsia="ja-JP"/>
              </w:rPr>
              <w:t>作品情報</w:t>
            </w:r>
          </w:p>
        </w:tc>
        <w:tc>
          <w:tcPr>
            <w:tcW w:w="7796" w:type="dxa"/>
            <w:tcBorders>
              <w:right w:val="single" w:sz="4" w:space="0" w:color="auto"/>
            </w:tcBorders>
          </w:tcPr>
          <w:p w14:paraId="6ECD2E59" w14:textId="77777777" w:rsidR="00195FD4" w:rsidRPr="0003772E" w:rsidRDefault="00195FD4" w:rsidP="00195FD4">
            <w:pPr>
              <w:rPr>
                <w:rFonts w:ascii="BIZ UD明朝 Medium" w:eastAsia="BIZ UD明朝 Medium" w:hAnsi="BIZ UD明朝 Medium"/>
                <w:lang w:eastAsia="ja-JP"/>
              </w:rPr>
            </w:pPr>
            <w:r w:rsidRPr="0003772E">
              <w:rPr>
                <w:rFonts w:ascii="BIZ UD明朝 Medium" w:eastAsia="BIZ UD明朝 Medium" w:hAnsi="BIZ UD明朝 Medium" w:hint="eastAsia"/>
                <w:lang w:eastAsia="ja-JP"/>
              </w:rPr>
              <w:t>制作年：</w:t>
            </w:r>
          </w:p>
          <w:p w14:paraId="5077EC77" w14:textId="79BFD5C4" w:rsidR="00195FD4" w:rsidRPr="0003772E" w:rsidRDefault="00195FD4" w:rsidP="00195FD4">
            <w:pPr>
              <w:rPr>
                <w:rFonts w:ascii="BIZ UD明朝 Medium" w:eastAsia="BIZ UD明朝 Medium" w:hAnsi="BIZ UD明朝 Medium"/>
                <w:lang w:eastAsia="ja-JP"/>
              </w:rPr>
            </w:pPr>
            <w:r w:rsidRPr="0003772E">
              <w:rPr>
                <w:rFonts w:ascii="BIZ UD明朝 Medium" w:eastAsia="BIZ UD明朝 Medium" w:hAnsi="BIZ UD明朝 Medium" w:hint="eastAsia"/>
                <w:lang w:eastAsia="ja-JP"/>
              </w:rPr>
              <w:t>素材・技法等：</w:t>
            </w:r>
          </w:p>
          <w:p w14:paraId="1A4661B1" w14:textId="77777777" w:rsidR="00BA2859" w:rsidRPr="0003772E" w:rsidRDefault="00195FD4" w:rsidP="00195FD4">
            <w:pPr>
              <w:rPr>
                <w:rFonts w:ascii="BIZ UD明朝 Medium" w:eastAsia="BIZ UD明朝 Medium" w:hAnsi="BIZ UD明朝 Medium"/>
                <w:lang w:eastAsia="ja-JP"/>
              </w:rPr>
            </w:pPr>
            <w:r w:rsidRPr="0003772E">
              <w:rPr>
                <w:rFonts w:ascii="BIZ UD明朝 Medium" w:eastAsia="BIZ UD明朝 Medium" w:hAnsi="BIZ UD明朝 Medium" w:hint="eastAsia"/>
                <w:lang w:eastAsia="ja-JP"/>
              </w:rPr>
              <w:t>作品の説明：</w:t>
            </w:r>
          </w:p>
          <w:p w14:paraId="41E1C91E" w14:textId="77777777" w:rsidR="0072336B" w:rsidRPr="0003772E" w:rsidRDefault="0072336B" w:rsidP="00195FD4">
            <w:pPr>
              <w:rPr>
                <w:rFonts w:ascii="BIZ UD明朝 Medium" w:eastAsia="BIZ UD明朝 Medium" w:hAnsi="BIZ UD明朝 Medium"/>
                <w:lang w:eastAsia="ja-JP"/>
              </w:rPr>
            </w:pPr>
          </w:p>
          <w:p w14:paraId="7F2EFAC3" w14:textId="77777777" w:rsidR="00195FD4" w:rsidRPr="0003772E" w:rsidRDefault="00195FD4" w:rsidP="00195FD4">
            <w:pPr>
              <w:rPr>
                <w:rFonts w:ascii="BIZ UD明朝 Medium" w:eastAsia="BIZ UD明朝 Medium" w:hAnsi="BIZ UD明朝 Medium"/>
                <w:lang w:eastAsia="ja-JP"/>
              </w:rPr>
            </w:pPr>
          </w:p>
          <w:p w14:paraId="290DD78D" w14:textId="55E70EB1" w:rsidR="00195FD4" w:rsidRPr="0003772E" w:rsidRDefault="00195FD4" w:rsidP="00195FD4">
            <w:pPr>
              <w:jc w:val="right"/>
              <w:rPr>
                <w:rFonts w:ascii="BIZ UD明朝 Medium" w:eastAsia="BIZ UD明朝 Medium" w:hAnsi="BIZ UD明朝 Medium"/>
                <w:lang w:eastAsia="ja-JP"/>
              </w:rPr>
            </w:pPr>
            <w:r w:rsidRPr="0003772E">
              <w:rPr>
                <w:rFonts w:ascii="BIZ UD明朝 Medium" w:eastAsia="BIZ UD明朝 Medium" w:hAnsi="BIZ UD明朝 Medium" w:hint="eastAsia"/>
                <w:lang w:eastAsia="ja-JP"/>
              </w:rPr>
              <w:t>※展示キャプションとして使用する可能性があります</w:t>
            </w:r>
          </w:p>
        </w:tc>
      </w:tr>
    </w:tbl>
    <w:p w14:paraId="65235704" w14:textId="77777777" w:rsidR="00BA2859" w:rsidRPr="0003772E" w:rsidRDefault="00BA2859" w:rsidP="005D2593">
      <w:pPr>
        <w:spacing w:after="0" w:line="240" w:lineRule="auto"/>
        <w:rPr>
          <w:rFonts w:ascii="BIZ UD明朝 Medium" w:eastAsia="BIZ UD明朝 Medium" w:hAnsi="BIZ UD明朝 Medium"/>
          <w:lang w:eastAsia="ja-JP"/>
        </w:rPr>
      </w:pPr>
    </w:p>
    <w:p w14:paraId="4A8DC4FF" w14:textId="3AB7754B" w:rsidR="000F7615" w:rsidRPr="0003772E" w:rsidRDefault="000F7615" w:rsidP="005D2593">
      <w:pPr>
        <w:spacing w:after="0" w:line="240" w:lineRule="auto"/>
        <w:rPr>
          <w:rFonts w:ascii="BIZ UDゴシック" w:eastAsia="BIZ UDゴシック" w:hAnsi="BIZ UDゴシック"/>
          <w:lang w:eastAsia="ja-JP"/>
        </w:rPr>
      </w:pPr>
      <w:r w:rsidRPr="0003772E">
        <w:rPr>
          <w:rFonts w:ascii="BIZ UDゴシック" w:eastAsia="BIZ UDゴシック" w:hAnsi="BIZ UDゴシック"/>
          <w:lang w:eastAsia="ja-JP"/>
        </w:rPr>
        <w:t>3. 搬入方法（該当するものに</w:t>
      </w:r>
      <w:r w:rsidR="002A5D3F" w:rsidRPr="0003772E">
        <w:rPr>
          <w:rFonts w:ascii="BIZ UDゴシック" w:eastAsia="BIZ UDゴシック" w:hAnsi="BIZ UDゴシック" w:hint="eastAsia"/>
          <w:lang w:eastAsia="ja-JP"/>
        </w:rPr>
        <w:t>✓）</w:t>
      </w:r>
    </w:p>
    <w:p w14:paraId="5C9DB60D" w14:textId="54DEF8A2" w:rsidR="002A5D3F" w:rsidRPr="0003772E" w:rsidRDefault="000F7615" w:rsidP="002A5D3F">
      <w:pPr>
        <w:spacing w:after="0" w:line="240" w:lineRule="auto"/>
        <w:ind w:firstLineChars="200" w:firstLine="440"/>
        <w:rPr>
          <w:rFonts w:ascii="BIZ UD明朝 Medium" w:eastAsia="BIZ UD明朝 Medium" w:hAnsi="BIZ UD明朝 Medium"/>
          <w:lang w:eastAsia="ja-JP"/>
        </w:rPr>
      </w:pPr>
      <w:r w:rsidRPr="0003772E">
        <w:rPr>
          <w:rFonts w:ascii="BIZ UD明朝 Medium" w:eastAsia="BIZ UD明朝 Medium" w:hAnsi="BIZ UD明朝 Medium"/>
          <w:lang w:eastAsia="ja-JP"/>
        </w:rPr>
        <w:t>□ 会場に直接持ち込み</w:t>
      </w:r>
      <w:r w:rsidR="0072336B" w:rsidRPr="0003772E">
        <w:rPr>
          <w:rFonts w:ascii="BIZ UD明朝 Medium" w:eastAsia="BIZ UD明朝 Medium" w:hAnsi="BIZ UD明朝 Medium" w:hint="eastAsia"/>
          <w:lang w:eastAsia="ja-JP"/>
        </w:rPr>
        <w:t>（令和</w:t>
      </w:r>
      <w:r w:rsidR="0032572D" w:rsidRPr="0003772E">
        <w:rPr>
          <w:rFonts w:ascii="BIZ UD明朝 Medium" w:eastAsia="BIZ UD明朝 Medium" w:hAnsi="BIZ UD明朝 Medium" w:hint="eastAsia"/>
          <w:lang w:eastAsia="ja-JP"/>
        </w:rPr>
        <w:t>8</w:t>
      </w:r>
      <w:r w:rsidR="0072336B" w:rsidRPr="0003772E">
        <w:rPr>
          <w:rFonts w:ascii="BIZ UD明朝 Medium" w:eastAsia="BIZ UD明朝 Medium" w:hAnsi="BIZ UD明朝 Medium" w:hint="eastAsia"/>
          <w:lang w:eastAsia="ja-JP"/>
        </w:rPr>
        <w:t>年</w:t>
      </w:r>
      <w:r w:rsidR="0032572D" w:rsidRPr="0003772E">
        <w:rPr>
          <w:rFonts w:ascii="BIZ UD明朝 Medium" w:eastAsia="BIZ UD明朝 Medium" w:hAnsi="BIZ UD明朝 Medium" w:hint="eastAsia"/>
          <w:lang w:eastAsia="ja-JP"/>
        </w:rPr>
        <w:t>11</w:t>
      </w:r>
      <w:r w:rsidR="0072336B" w:rsidRPr="0003772E">
        <w:rPr>
          <w:rFonts w:ascii="BIZ UD明朝 Medium" w:eastAsia="BIZ UD明朝 Medium" w:hAnsi="BIZ UD明朝 Medium" w:hint="eastAsia"/>
          <w:lang w:eastAsia="ja-JP"/>
        </w:rPr>
        <w:t>月</w:t>
      </w:r>
      <w:r w:rsidR="0032572D" w:rsidRPr="0003772E">
        <w:rPr>
          <w:rFonts w:ascii="BIZ UD明朝 Medium" w:eastAsia="BIZ UD明朝 Medium" w:hAnsi="BIZ UD明朝 Medium" w:hint="eastAsia"/>
          <w:lang w:eastAsia="ja-JP"/>
        </w:rPr>
        <w:t>2</w:t>
      </w:r>
      <w:r w:rsidR="0072336B" w:rsidRPr="0003772E">
        <w:rPr>
          <w:rFonts w:ascii="BIZ UD明朝 Medium" w:eastAsia="BIZ UD明朝 Medium" w:hAnsi="BIZ UD明朝 Medium" w:hint="eastAsia"/>
          <w:lang w:eastAsia="ja-JP"/>
        </w:rPr>
        <w:t>日（</w:t>
      </w:r>
      <w:r w:rsidR="0032572D" w:rsidRPr="0003772E">
        <w:rPr>
          <w:rFonts w:ascii="BIZ UD明朝 Medium" w:eastAsia="BIZ UD明朝 Medium" w:hAnsi="BIZ UD明朝 Medium" w:hint="eastAsia"/>
          <w:lang w:eastAsia="ja-JP"/>
        </w:rPr>
        <w:t>月</w:t>
      </w:r>
      <w:r w:rsidR="0072336B" w:rsidRPr="0003772E">
        <w:rPr>
          <w:rFonts w:ascii="BIZ UD明朝 Medium" w:eastAsia="BIZ UD明朝 Medium" w:hAnsi="BIZ UD明朝 Medium" w:hint="eastAsia"/>
          <w:lang w:eastAsia="ja-JP"/>
        </w:rPr>
        <w:t>）</w:t>
      </w:r>
      <w:r w:rsidR="0032572D" w:rsidRPr="0003772E">
        <w:rPr>
          <w:rFonts w:ascii="BIZ UD明朝 Medium" w:eastAsia="BIZ UD明朝 Medium" w:hAnsi="BIZ UD明朝 Medium" w:hint="eastAsia"/>
          <w:lang w:eastAsia="ja-JP"/>
        </w:rPr>
        <w:t>1</w:t>
      </w:r>
      <w:r w:rsidR="00A423EC" w:rsidRPr="0003772E">
        <w:rPr>
          <w:rFonts w:ascii="BIZ UD明朝 Medium" w:eastAsia="BIZ UD明朝 Medium" w:hAnsi="BIZ UD明朝 Medium" w:hint="eastAsia"/>
          <w:lang w:eastAsia="ja-JP"/>
        </w:rPr>
        <w:t>0</w:t>
      </w:r>
      <w:r w:rsidR="0032572D" w:rsidRPr="0003772E">
        <w:rPr>
          <w:rFonts w:ascii="BIZ UD明朝 Medium" w:eastAsia="BIZ UD明朝 Medium" w:hAnsi="BIZ UD明朝 Medium" w:hint="eastAsia"/>
          <w:lang w:eastAsia="ja-JP"/>
        </w:rPr>
        <w:t>：00～17：00</w:t>
      </w:r>
      <w:r w:rsidR="0072336B" w:rsidRPr="0003772E">
        <w:rPr>
          <w:rFonts w:ascii="BIZ UD明朝 Medium" w:eastAsia="BIZ UD明朝 Medium" w:hAnsi="BIZ UD明朝 Medium" w:hint="eastAsia"/>
          <w:lang w:eastAsia="ja-JP"/>
        </w:rPr>
        <w:t>）</w:t>
      </w:r>
    </w:p>
    <w:p w14:paraId="3BCB3604" w14:textId="69709F39" w:rsidR="000F7615" w:rsidRPr="0003772E" w:rsidRDefault="000F7615" w:rsidP="002A5D3F">
      <w:pPr>
        <w:spacing w:after="0" w:line="240" w:lineRule="auto"/>
        <w:ind w:firstLineChars="200" w:firstLine="440"/>
        <w:rPr>
          <w:rFonts w:ascii="BIZ UD明朝 Medium" w:eastAsia="BIZ UD明朝 Medium" w:hAnsi="BIZ UD明朝 Medium"/>
          <w:lang w:eastAsia="ja-JP"/>
        </w:rPr>
      </w:pPr>
      <w:r w:rsidRPr="0003772E">
        <w:rPr>
          <w:rFonts w:ascii="BIZ UD明朝 Medium" w:eastAsia="BIZ UD明朝 Medium" w:hAnsi="BIZ UD明朝 Medium"/>
          <w:lang w:eastAsia="ja-JP"/>
        </w:rPr>
        <w:t>□ 宅配便</w:t>
      </w:r>
      <w:r w:rsidR="00342A60" w:rsidRPr="0003772E">
        <w:rPr>
          <w:rFonts w:ascii="BIZ UD明朝 Medium" w:eastAsia="BIZ UD明朝 Medium" w:hAnsi="BIZ UD明朝 Medium" w:hint="eastAsia"/>
          <w:lang w:eastAsia="ja-JP"/>
        </w:rPr>
        <w:t>による</w:t>
      </w:r>
      <w:r w:rsidRPr="0003772E">
        <w:rPr>
          <w:rFonts w:ascii="BIZ UD明朝 Medium" w:eastAsia="BIZ UD明朝 Medium" w:hAnsi="BIZ UD明朝 Medium"/>
          <w:lang w:eastAsia="ja-JP"/>
        </w:rPr>
        <w:t>送付</w:t>
      </w:r>
      <w:r w:rsidR="008C5AFC">
        <w:rPr>
          <w:rFonts w:ascii="BIZ UD明朝 Medium" w:eastAsia="BIZ UD明朝 Medium" w:hAnsi="BIZ UD明朝 Medium" w:hint="eastAsia"/>
          <w:lang w:eastAsia="ja-JP"/>
        </w:rPr>
        <w:t xml:space="preserve">  </w:t>
      </w:r>
      <w:r w:rsidR="0072336B" w:rsidRPr="0003772E">
        <w:rPr>
          <w:rFonts w:ascii="BIZ UD明朝 Medium" w:eastAsia="BIZ UD明朝 Medium" w:hAnsi="BIZ UD明朝 Medium" w:hint="eastAsia"/>
          <w:lang w:eastAsia="ja-JP"/>
        </w:rPr>
        <w:t>（令和</w:t>
      </w:r>
      <w:r w:rsidR="0032572D" w:rsidRPr="0003772E">
        <w:rPr>
          <w:rFonts w:ascii="BIZ UD明朝 Medium" w:eastAsia="BIZ UD明朝 Medium" w:hAnsi="BIZ UD明朝 Medium" w:hint="eastAsia"/>
          <w:lang w:eastAsia="ja-JP"/>
        </w:rPr>
        <w:t>8</w:t>
      </w:r>
      <w:r w:rsidR="0072336B" w:rsidRPr="0003772E">
        <w:rPr>
          <w:rFonts w:ascii="BIZ UD明朝 Medium" w:eastAsia="BIZ UD明朝 Medium" w:hAnsi="BIZ UD明朝 Medium" w:hint="eastAsia"/>
          <w:lang w:eastAsia="ja-JP"/>
        </w:rPr>
        <w:t>年1</w:t>
      </w:r>
      <w:r w:rsidR="0032572D" w:rsidRPr="0003772E">
        <w:rPr>
          <w:rFonts w:ascii="BIZ UD明朝 Medium" w:eastAsia="BIZ UD明朝 Medium" w:hAnsi="BIZ UD明朝 Medium" w:hint="eastAsia"/>
          <w:lang w:eastAsia="ja-JP"/>
        </w:rPr>
        <w:t>1</w:t>
      </w:r>
      <w:r w:rsidR="0072336B" w:rsidRPr="0003772E">
        <w:rPr>
          <w:rFonts w:ascii="BIZ UD明朝 Medium" w:eastAsia="BIZ UD明朝 Medium" w:hAnsi="BIZ UD明朝 Medium" w:hint="eastAsia"/>
          <w:lang w:eastAsia="ja-JP"/>
        </w:rPr>
        <w:t>月</w:t>
      </w:r>
      <w:r w:rsidR="0032572D" w:rsidRPr="0003772E">
        <w:rPr>
          <w:rFonts w:ascii="BIZ UD明朝 Medium" w:eastAsia="BIZ UD明朝 Medium" w:hAnsi="BIZ UD明朝 Medium" w:hint="eastAsia"/>
          <w:lang w:eastAsia="ja-JP"/>
        </w:rPr>
        <w:t>2</w:t>
      </w:r>
      <w:r w:rsidR="0072336B" w:rsidRPr="0003772E">
        <w:rPr>
          <w:rFonts w:ascii="BIZ UD明朝 Medium" w:eastAsia="BIZ UD明朝 Medium" w:hAnsi="BIZ UD明朝 Medium" w:hint="eastAsia"/>
          <w:lang w:eastAsia="ja-JP"/>
        </w:rPr>
        <w:t>日（</w:t>
      </w:r>
      <w:r w:rsidR="0032572D" w:rsidRPr="0003772E">
        <w:rPr>
          <w:rFonts w:ascii="BIZ UD明朝 Medium" w:eastAsia="BIZ UD明朝 Medium" w:hAnsi="BIZ UD明朝 Medium" w:hint="eastAsia"/>
          <w:lang w:eastAsia="ja-JP"/>
        </w:rPr>
        <w:t>月</w:t>
      </w:r>
      <w:r w:rsidR="0072336B" w:rsidRPr="0003772E">
        <w:rPr>
          <w:rFonts w:ascii="BIZ UD明朝 Medium" w:eastAsia="BIZ UD明朝 Medium" w:hAnsi="BIZ UD明朝 Medium" w:hint="eastAsia"/>
          <w:lang w:eastAsia="ja-JP"/>
        </w:rPr>
        <w:t>）必着、着払い不可）</w:t>
      </w:r>
    </w:p>
    <w:p w14:paraId="1CA1C48F" w14:textId="77777777" w:rsidR="00E76161" w:rsidRPr="0003772E" w:rsidRDefault="00E76161" w:rsidP="002A5D3F">
      <w:pPr>
        <w:spacing w:after="0" w:line="240" w:lineRule="auto"/>
        <w:ind w:firstLineChars="200" w:firstLine="440"/>
        <w:rPr>
          <w:rFonts w:ascii="BIZ UD明朝 Medium" w:eastAsia="BIZ UD明朝 Medium" w:hAnsi="BIZ UD明朝 Medium"/>
          <w:lang w:eastAsia="ja-JP"/>
        </w:rPr>
      </w:pPr>
    </w:p>
    <w:p w14:paraId="7DE406F3" w14:textId="2EEE74C0" w:rsidR="000F7615" w:rsidRPr="0003772E" w:rsidRDefault="000F7615" w:rsidP="005D2593">
      <w:pPr>
        <w:spacing w:after="0" w:line="240" w:lineRule="auto"/>
        <w:rPr>
          <w:rFonts w:ascii="BIZ UDゴシック" w:eastAsia="BIZ UDゴシック" w:hAnsi="BIZ UDゴシック"/>
          <w:lang w:eastAsia="ja-JP"/>
        </w:rPr>
      </w:pPr>
      <w:r w:rsidRPr="0003772E">
        <w:rPr>
          <w:rFonts w:ascii="BIZ UDゴシック" w:eastAsia="BIZ UDゴシック" w:hAnsi="BIZ UDゴシック"/>
          <w:lang w:eastAsia="ja-JP"/>
        </w:rPr>
        <w:t>4. 返却方法</w:t>
      </w:r>
    </w:p>
    <w:p w14:paraId="43B01E9A" w14:textId="77777777" w:rsidR="00E80C68" w:rsidRPr="00E80C68" w:rsidRDefault="00E80C68" w:rsidP="00E80C68">
      <w:pPr>
        <w:spacing w:after="0" w:line="240" w:lineRule="auto"/>
        <w:ind w:leftChars="100" w:left="220"/>
        <w:rPr>
          <w:rFonts w:ascii="BIZ UD明朝 Medium" w:eastAsia="BIZ UD明朝 Medium" w:hAnsi="BIZ UD明朝 Medium"/>
          <w:lang w:eastAsia="ja-JP"/>
        </w:rPr>
      </w:pPr>
      <w:r w:rsidRPr="00E80C68">
        <w:rPr>
          <w:rFonts w:ascii="BIZ UD明朝 Medium" w:eastAsia="BIZ UD明朝 Medium" w:hAnsi="BIZ UD明朝 Medium" w:hint="eastAsia"/>
          <w:lang w:eastAsia="ja-JP"/>
        </w:rPr>
        <w:t>・展示期間</w:t>
      </w:r>
      <w:r w:rsidRPr="00E80C68">
        <w:rPr>
          <w:rFonts w:ascii="BIZ UD明朝 Medium" w:eastAsia="BIZ UD明朝 Medium" w:hAnsi="BIZ UD明朝 Medium"/>
          <w:lang w:eastAsia="ja-JP"/>
        </w:rPr>
        <w:t>終了後、指定期間内での搬出をお願いいたします。</w:t>
      </w:r>
    </w:p>
    <w:p w14:paraId="1B902EFB" w14:textId="77777777" w:rsidR="003D0C29" w:rsidRPr="00E80C68" w:rsidRDefault="003D0C29" w:rsidP="003D0C29">
      <w:pPr>
        <w:spacing w:after="0" w:line="240" w:lineRule="auto"/>
        <w:ind w:firstLineChars="200" w:firstLine="440"/>
        <w:rPr>
          <w:rFonts w:ascii="BIZ UD明朝 Medium" w:eastAsia="BIZ UD明朝 Medium" w:hAnsi="BIZ UD明朝 Medium"/>
          <w:lang w:eastAsia="ja-JP"/>
        </w:rPr>
      </w:pPr>
    </w:p>
    <w:p w14:paraId="7AAA6AD9" w14:textId="77777777" w:rsidR="000F7615" w:rsidRPr="0003772E" w:rsidRDefault="000F7615" w:rsidP="005D2593">
      <w:pPr>
        <w:spacing w:after="0" w:line="240" w:lineRule="auto"/>
        <w:rPr>
          <w:rFonts w:ascii="BIZ UDゴシック" w:eastAsia="BIZ UDゴシック" w:hAnsi="BIZ UDゴシック"/>
          <w:lang w:eastAsia="ja-JP"/>
        </w:rPr>
      </w:pPr>
      <w:r w:rsidRPr="0003772E">
        <w:rPr>
          <w:rFonts w:ascii="BIZ UDゴシック" w:eastAsia="BIZ UDゴシック" w:hAnsi="BIZ UDゴシック"/>
          <w:lang w:eastAsia="ja-JP"/>
        </w:rPr>
        <w:t>5. 特記事項（作品の取扱いや展示に関して配慮が必要な点など）</w:t>
      </w:r>
    </w:p>
    <w:p w14:paraId="76D1EE15" w14:textId="38A545A2" w:rsidR="000F7615" w:rsidRPr="0003772E" w:rsidRDefault="000F7615" w:rsidP="005D2593">
      <w:pPr>
        <w:spacing w:after="0" w:line="240" w:lineRule="auto"/>
        <w:ind w:firstLineChars="100" w:firstLine="220"/>
        <w:rPr>
          <w:rFonts w:ascii="BIZ UD明朝 Medium" w:eastAsia="BIZ UD明朝 Medium" w:hAnsi="BIZ UD明朝 Medium"/>
          <w:lang w:eastAsia="ja-JP"/>
        </w:rPr>
      </w:pPr>
      <w:r w:rsidRPr="0003772E">
        <w:rPr>
          <w:rFonts w:ascii="BIZ UD明朝 Medium" w:eastAsia="BIZ UD明朝 Medium" w:hAnsi="BIZ UD明朝 Medium"/>
        </w:rPr>
        <w:t xml:space="preserve">（　　　　　　　　　　　　　　　　　　　　　　　　　　　　　　　</w:t>
      </w:r>
      <w:r w:rsidR="0029005E" w:rsidRPr="0003772E">
        <w:rPr>
          <w:rFonts w:ascii="BIZ UD明朝 Medium" w:eastAsia="BIZ UD明朝 Medium" w:hAnsi="BIZ UD明朝 Medium" w:hint="eastAsia"/>
          <w:lang w:eastAsia="ja-JP"/>
        </w:rPr>
        <w:t xml:space="preserve">             </w:t>
      </w:r>
      <w:r w:rsidRPr="0003772E">
        <w:rPr>
          <w:rFonts w:ascii="BIZ UD明朝 Medium" w:eastAsia="BIZ UD明朝 Medium" w:hAnsi="BIZ UD明朝 Medium"/>
        </w:rPr>
        <w:t>）</w:t>
      </w:r>
    </w:p>
    <w:p w14:paraId="72B6695E" w14:textId="77777777" w:rsidR="0029005E" w:rsidRPr="0003772E" w:rsidRDefault="0029005E" w:rsidP="005D2593">
      <w:pPr>
        <w:spacing w:after="0" w:line="240" w:lineRule="auto"/>
        <w:ind w:firstLineChars="100" w:firstLine="220"/>
        <w:rPr>
          <w:rFonts w:ascii="BIZ UD明朝 Medium" w:eastAsia="BIZ UD明朝 Medium" w:hAnsi="BIZ UD明朝 Medium"/>
          <w:lang w:eastAsia="ja-JP"/>
        </w:rPr>
      </w:pPr>
    </w:p>
    <w:p w14:paraId="316ED66D" w14:textId="77777777" w:rsidR="008C5AFC" w:rsidRPr="00DB03E3" w:rsidRDefault="000F7615" w:rsidP="0029005E">
      <w:pPr>
        <w:spacing w:after="0" w:line="240" w:lineRule="auto"/>
        <w:rPr>
          <w:rFonts w:ascii="BIZ UD明朝 Medium" w:eastAsia="BIZ UD明朝 Medium" w:hAnsi="BIZ UD明朝 Medium"/>
          <w:sz w:val="20"/>
          <w:szCs w:val="20"/>
          <w:lang w:eastAsia="ja-JP"/>
        </w:rPr>
      </w:pPr>
      <w:r w:rsidRPr="00DB03E3">
        <w:rPr>
          <w:rFonts w:ascii="BIZ UD明朝 Medium" w:eastAsia="BIZ UD明朝 Medium" w:hAnsi="BIZ UD明朝 Medium" w:cs="ＭＳ 明朝" w:hint="eastAsia"/>
          <w:sz w:val="20"/>
          <w:szCs w:val="20"/>
          <w:lang w:eastAsia="ja-JP"/>
        </w:rPr>
        <w:t>※</w:t>
      </w:r>
      <w:r w:rsidRPr="00DB03E3">
        <w:rPr>
          <w:rFonts w:ascii="BIZ UD明朝 Medium" w:eastAsia="BIZ UD明朝 Medium" w:hAnsi="BIZ UD明朝 Medium"/>
          <w:sz w:val="20"/>
          <w:szCs w:val="20"/>
          <w:lang w:eastAsia="ja-JP"/>
        </w:rPr>
        <w:t>個人情報の取り扱いについて</w:t>
      </w:r>
      <w:r w:rsidR="0029005E" w:rsidRPr="00DB03E3">
        <w:rPr>
          <w:rFonts w:ascii="BIZ UD明朝 Medium" w:eastAsia="BIZ UD明朝 Medium" w:hAnsi="BIZ UD明朝 Medium" w:hint="eastAsia"/>
          <w:sz w:val="20"/>
          <w:szCs w:val="20"/>
          <w:lang w:eastAsia="ja-JP"/>
        </w:rPr>
        <w:t>・・・</w:t>
      </w:r>
      <w:r w:rsidRPr="00DB03E3">
        <w:rPr>
          <w:rFonts w:ascii="BIZ UD明朝 Medium" w:eastAsia="BIZ UD明朝 Medium" w:hAnsi="BIZ UD明朝 Medium"/>
          <w:sz w:val="20"/>
          <w:szCs w:val="20"/>
          <w:lang w:eastAsia="ja-JP"/>
        </w:rPr>
        <w:t>本申込書にご記入いただいた個人情報は、本イベントの運営管理の</w:t>
      </w:r>
    </w:p>
    <w:p w14:paraId="0ABE5D0A" w14:textId="20993ABB" w:rsidR="00F06EAE" w:rsidRPr="00DB03E3" w:rsidRDefault="000F7615" w:rsidP="008C5AFC">
      <w:pPr>
        <w:spacing w:after="0" w:line="240" w:lineRule="auto"/>
        <w:ind w:firstLineChars="100" w:firstLine="200"/>
        <w:rPr>
          <w:rFonts w:ascii="BIZ UD明朝 Medium" w:eastAsia="BIZ UD明朝 Medium" w:hAnsi="BIZ UD明朝 Medium"/>
          <w:sz w:val="20"/>
          <w:szCs w:val="20"/>
          <w:lang w:eastAsia="ja-JP"/>
        </w:rPr>
      </w:pPr>
      <w:r w:rsidRPr="00DB03E3">
        <w:rPr>
          <w:rFonts w:ascii="BIZ UD明朝 Medium" w:eastAsia="BIZ UD明朝 Medium" w:hAnsi="BIZ UD明朝 Medium"/>
          <w:sz w:val="20"/>
          <w:szCs w:val="20"/>
          <w:lang w:eastAsia="ja-JP"/>
        </w:rPr>
        <w:t>目的のみに使用し、終了後は適切に破棄いたします。</w:t>
      </w:r>
    </w:p>
    <w:sectPr w:rsidR="00F06EAE" w:rsidRPr="00DB03E3" w:rsidSect="002A5D3F">
      <w:pgSz w:w="12240" w:h="15840" w:code="1"/>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C2FB4" w14:textId="77777777" w:rsidR="00BF01C7" w:rsidRDefault="00BF01C7" w:rsidP="00BF01C7">
      <w:pPr>
        <w:spacing w:after="0" w:line="240" w:lineRule="auto"/>
      </w:pPr>
      <w:r>
        <w:separator/>
      </w:r>
    </w:p>
  </w:endnote>
  <w:endnote w:type="continuationSeparator" w:id="0">
    <w:p w14:paraId="40A49BAD" w14:textId="77777777" w:rsidR="00BF01C7" w:rsidRDefault="00BF01C7" w:rsidP="00BF0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D48FC" w14:textId="77777777" w:rsidR="00BF01C7" w:rsidRDefault="00BF01C7" w:rsidP="00BF01C7">
      <w:pPr>
        <w:spacing w:after="0" w:line="240" w:lineRule="auto"/>
      </w:pPr>
      <w:r>
        <w:separator/>
      </w:r>
    </w:p>
  </w:footnote>
  <w:footnote w:type="continuationSeparator" w:id="0">
    <w:p w14:paraId="1706D08C" w14:textId="77777777" w:rsidR="00BF01C7" w:rsidRDefault="00BF01C7" w:rsidP="00BF01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399668AC"/>
    <w:multiLevelType w:val="hybridMultilevel"/>
    <w:tmpl w:val="20B6539E"/>
    <w:lvl w:ilvl="0" w:tplc="03620AB4">
      <w:start w:val="1"/>
      <w:numFmt w:val="bullet"/>
      <w:lvlText w:val="※"/>
      <w:lvlJc w:val="left"/>
      <w:pPr>
        <w:ind w:left="580" w:hanging="360"/>
      </w:pPr>
      <w:rPr>
        <w:rFonts w:ascii="BIZ UD明朝 Medium" w:eastAsia="BIZ UD明朝 Medium" w:hAnsi="BIZ UD明朝 Medium"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2062316323">
    <w:abstractNumId w:val="8"/>
  </w:num>
  <w:num w:numId="2" w16cid:durableId="1179583298">
    <w:abstractNumId w:val="6"/>
  </w:num>
  <w:num w:numId="3" w16cid:durableId="888415997">
    <w:abstractNumId w:val="5"/>
  </w:num>
  <w:num w:numId="4" w16cid:durableId="747272157">
    <w:abstractNumId w:val="4"/>
  </w:num>
  <w:num w:numId="5" w16cid:durableId="1068260471">
    <w:abstractNumId w:val="7"/>
  </w:num>
  <w:num w:numId="6" w16cid:durableId="520781595">
    <w:abstractNumId w:val="3"/>
  </w:num>
  <w:num w:numId="7" w16cid:durableId="1366516767">
    <w:abstractNumId w:val="2"/>
  </w:num>
  <w:num w:numId="8" w16cid:durableId="1879470828">
    <w:abstractNumId w:val="1"/>
  </w:num>
  <w:num w:numId="9" w16cid:durableId="1467746745">
    <w:abstractNumId w:val="0"/>
  </w:num>
  <w:num w:numId="10" w16cid:durableId="9485105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0F2"/>
    <w:rsid w:val="00034616"/>
    <w:rsid w:val="0003772E"/>
    <w:rsid w:val="00047650"/>
    <w:rsid w:val="00047D16"/>
    <w:rsid w:val="00056BC0"/>
    <w:rsid w:val="0006063C"/>
    <w:rsid w:val="000644CE"/>
    <w:rsid w:val="00076F19"/>
    <w:rsid w:val="000B258B"/>
    <w:rsid w:val="000B70DD"/>
    <w:rsid w:val="000D08C4"/>
    <w:rsid w:val="000F7615"/>
    <w:rsid w:val="001118B9"/>
    <w:rsid w:val="00125D1C"/>
    <w:rsid w:val="001357BB"/>
    <w:rsid w:val="0015074B"/>
    <w:rsid w:val="00154512"/>
    <w:rsid w:val="001840CD"/>
    <w:rsid w:val="00195FD4"/>
    <w:rsid w:val="001C2B41"/>
    <w:rsid w:val="001E080B"/>
    <w:rsid w:val="001E4C4F"/>
    <w:rsid w:val="001F2FA2"/>
    <w:rsid w:val="00241279"/>
    <w:rsid w:val="00263486"/>
    <w:rsid w:val="00273343"/>
    <w:rsid w:val="0029005E"/>
    <w:rsid w:val="0029639D"/>
    <w:rsid w:val="002A471C"/>
    <w:rsid w:val="002A5D3F"/>
    <w:rsid w:val="002B06AB"/>
    <w:rsid w:val="00304198"/>
    <w:rsid w:val="003237F0"/>
    <w:rsid w:val="0032572D"/>
    <w:rsid w:val="00326F90"/>
    <w:rsid w:val="003353C2"/>
    <w:rsid w:val="00342A60"/>
    <w:rsid w:val="00374B38"/>
    <w:rsid w:val="003766C7"/>
    <w:rsid w:val="003A7A5C"/>
    <w:rsid w:val="003D0C29"/>
    <w:rsid w:val="003E3B29"/>
    <w:rsid w:val="003F70AC"/>
    <w:rsid w:val="00407E9E"/>
    <w:rsid w:val="00420FF5"/>
    <w:rsid w:val="004329E4"/>
    <w:rsid w:val="0047582C"/>
    <w:rsid w:val="00477170"/>
    <w:rsid w:val="004879BD"/>
    <w:rsid w:val="00496807"/>
    <w:rsid w:val="004B2FBD"/>
    <w:rsid w:val="004F4BEF"/>
    <w:rsid w:val="004F56C3"/>
    <w:rsid w:val="00526878"/>
    <w:rsid w:val="005312EB"/>
    <w:rsid w:val="00590501"/>
    <w:rsid w:val="005A4604"/>
    <w:rsid w:val="005B1CFE"/>
    <w:rsid w:val="005D09E4"/>
    <w:rsid w:val="005D2593"/>
    <w:rsid w:val="005D7E8F"/>
    <w:rsid w:val="005F5FF5"/>
    <w:rsid w:val="00610A87"/>
    <w:rsid w:val="00616D12"/>
    <w:rsid w:val="00653D0B"/>
    <w:rsid w:val="00654CCD"/>
    <w:rsid w:val="00662AD1"/>
    <w:rsid w:val="00680DC6"/>
    <w:rsid w:val="00685264"/>
    <w:rsid w:val="00697FCB"/>
    <w:rsid w:val="006A53EF"/>
    <w:rsid w:val="006B4A18"/>
    <w:rsid w:val="006C2AF2"/>
    <w:rsid w:val="006C5A44"/>
    <w:rsid w:val="006D47E6"/>
    <w:rsid w:val="006F4C19"/>
    <w:rsid w:val="0072251B"/>
    <w:rsid w:val="0072336B"/>
    <w:rsid w:val="007739D2"/>
    <w:rsid w:val="00777B67"/>
    <w:rsid w:val="00793D45"/>
    <w:rsid w:val="007A15C0"/>
    <w:rsid w:val="007A1D52"/>
    <w:rsid w:val="007E38B7"/>
    <w:rsid w:val="007E3C73"/>
    <w:rsid w:val="007E554D"/>
    <w:rsid w:val="00842C0D"/>
    <w:rsid w:val="00843DC1"/>
    <w:rsid w:val="00851C17"/>
    <w:rsid w:val="008618FA"/>
    <w:rsid w:val="00874FEB"/>
    <w:rsid w:val="008A5757"/>
    <w:rsid w:val="008B547B"/>
    <w:rsid w:val="008B7922"/>
    <w:rsid w:val="008C5AFC"/>
    <w:rsid w:val="008E0F60"/>
    <w:rsid w:val="00917AC9"/>
    <w:rsid w:val="00976306"/>
    <w:rsid w:val="009C1B62"/>
    <w:rsid w:val="009C35E2"/>
    <w:rsid w:val="009C6BB6"/>
    <w:rsid w:val="00A155F8"/>
    <w:rsid w:val="00A27A79"/>
    <w:rsid w:val="00A423EC"/>
    <w:rsid w:val="00A50668"/>
    <w:rsid w:val="00A6163A"/>
    <w:rsid w:val="00A74A44"/>
    <w:rsid w:val="00A82245"/>
    <w:rsid w:val="00A95072"/>
    <w:rsid w:val="00AA1D8D"/>
    <w:rsid w:val="00AC5BAC"/>
    <w:rsid w:val="00AC64A6"/>
    <w:rsid w:val="00AE72F3"/>
    <w:rsid w:val="00AE7DAA"/>
    <w:rsid w:val="00B02608"/>
    <w:rsid w:val="00B47730"/>
    <w:rsid w:val="00B52A2D"/>
    <w:rsid w:val="00B8659F"/>
    <w:rsid w:val="00BA2859"/>
    <w:rsid w:val="00BC1586"/>
    <w:rsid w:val="00BD66B1"/>
    <w:rsid w:val="00BF01C7"/>
    <w:rsid w:val="00BF5FFB"/>
    <w:rsid w:val="00C362E8"/>
    <w:rsid w:val="00C4011E"/>
    <w:rsid w:val="00C40344"/>
    <w:rsid w:val="00C57745"/>
    <w:rsid w:val="00C74171"/>
    <w:rsid w:val="00C81BAD"/>
    <w:rsid w:val="00C966C3"/>
    <w:rsid w:val="00CB0664"/>
    <w:rsid w:val="00CE7C1A"/>
    <w:rsid w:val="00CF1ED6"/>
    <w:rsid w:val="00D13CB4"/>
    <w:rsid w:val="00D5085E"/>
    <w:rsid w:val="00D61FB7"/>
    <w:rsid w:val="00DA04D8"/>
    <w:rsid w:val="00DB03E3"/>
    <w:rsid w:val="00DC0840"/>
    <w:rsid w:val="00DD5DFD"/>
    <w:rsid w:val="00DE2213"/>
    <w:rsid w:val="00DF3A8E"/>
    <w:rsid w:val="00E7231A"/>
    <w:rsid w:val="00E76161"/>
    <w:rsid w:val="00E80C68"/>
    <w:rsid w:val="00ED577F"/>
    <w:rsid w:val="00EF0C47"/>
    <w:rsid w:val="00F06EAE"/>
    <w:rsid w:val="00F3614C"/>
    <w:rsid w:val="00F46C3B"/>
    <w:rsid w:val="00FC693F"/>
    <w:rsid w:val="00FD0750"/>
    <w:rsid w:val="00FE230D"/>
    <w:rsid w:val="00FE252A"/>
    <w:rsid w:val="00FE39E9"/>
    <w:rsid w:val="00FF1035"/>
    <w:rsid w:val="00FF77D0"/>
    <w:rsid w:val="00FF7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shapedefaults>
    <o:shapelayout v:ext="edit">
      <o:idmap v:ext="edit" data="1"/>
    </o:shapelayout>
  </w:shapeDefaults>
  <w:decimalSymbol w:val="."/>
  <w:listSeparator w:val=","/>
  <w14:docId w14:val="0255677E"/>
  <w14:defaultImageDpi w14:val="300"/>
  <w15:docId w15:val="{5050A0EB-4854-4FD4-9F82-EA8DE860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Hyperlink"/>
    <w:basedOn w:val="a2"/>
    <w:uiPriority w:val="99"/>
    <w:unhideWhenUsed/>
    <w:rsid w:val="000F7615"/>
    <w:rPr>
      <w:color w:val="0000FF" w:themeColor="hyperlink"/>
      <w:u w:val="single"/>
    </w:rPr>
  </w:style>
  <w:style w:type="character" w:styleId="aff0">
    <w:name w:val="Unresolved Mention"/>
    <w:basedOn w:val="a2"/>
    <w:uiPriority w:val="99"/>
    <w:semiHidden/>
    <w:unhideWhenUsed/>
    <w:rsid w:val="000F7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3</Pages>
  <Words>309</Words>
  <Characters>1766</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
    </vt:vector>
  </TitlesOfParts>
  <Manager/>
  <Company>-</Company>
  <LinksUpToDate>false</LinksUpToDate>
  <CharactersWithSpaces>2071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北川　智恵</cp:lastModifiedBy>
  <cp:revision>104</cp:revision>
  <cp:lastPrinted>2025-07-10T01:10:00Z</cp:lastPrinted>
  <dcterms:created xsi:type="dcterms:W3CDTF">2025-06-29T23:55:00Z</dcterms:created>
  <dcterms:modified xsi:type="dcterms:W3CDTF">2026-06-24T06:30:00Z</dcterms:modified>
  <cp:category/>
</cp:coreProperties>
</file>